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stijlGroenhorst"/>
        <w:tblW w:w="5098" w:type="dxa"/>
        <w:tblLook w:val="04A0" w:firstRow="1" w:lastRow="0" w:firstColumn="1" w:lastColumn="0" w:noHBand="0" w:noVBand="1"/>
      </w:tblPr>
      <w:tblGrid>
        <w:gridCol w:w="1838"/>
        <w:gridCol w:w="3260"/>
      </w:tblGrid>
      <w:tr w:rsidR="00E07642" w:rsidRPr="00970327" w14:paraId="1A820FFA" w14:textId="77777777" w:rsidTr="00B10F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</w:trPr>
        <w:tc>
          <w:tcPr>
            <w:tcW w:w="50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1DD126" w14:textId="7F5E33EF" w:rsidR="00E07642" w:rsidRPr="00CF2BEB" w:rsidRDefault="00CF2BEB" w:rsidP="00E0764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2BEB">
              <w:rPr>
                <w:rFonts w:asciiTheme="minorHAnsi" w:hAnsiTheme="minorHAnsi" w:cstheme="minorHAnsi"/>
                <w:b/>
              </w:rPr>
              <w:t>R</w:t>
            </w:r>
            <w:r w:rsidR="00E07642" w:rsidRPr="00CF2BEB">
              <w:rPr>
                <w:rFonts w:asciiTheme="minorHAnsi" w:hAnsiTheme="minorHAnsi" w:cstheme="minorHAnsi"/>
                <w:b/>
              </w:rPr>
              <w:t>ewilding</w:t>
            </w:r>
            <w:r w:rsidRPr="00CF2BEB">
              <w:rPr>
                <w:rFonts w:asciiTheme="minorHAnsi" w:hAnsiTheme="minorHAnsi" w:cstheme="minorHAnsi"/>
                <w:b/>
              </w:rPr>
              <w:t xml:space="preserve"> plot</w:t>
            </w:r>
            <w:r w:rsidR="00E07642" w:rsidRPr="00CF2BEB">
              <w:rPr>
                <w:rFonts w:asciiTheme="minorHAnsi" w:hAnsiTheme="minorHAnsi" w:cstheme="minorHAnsi"/>
                <w:b/>
              </w:rPr>
              <w:t xml:space="preserve"> </w:t>
            </w:r>
            <w:r w:rsidRPr="00CF2BEB">
              <w:rPr>
                <w:rFonts w:asciiTheme="minorHAnsi" w:hAnsiTheme="minorHAnsi" w:cstheme="minorHAnsi"/>
                <w:b/>
              </w:rPr>
              <w:t xml:space="preserve">of </w:t>
            </w:r>
            <w:r w:rsidR="00E07642" w:rsidRPr="00CF2BEB">
              <w:rPr>
                <w:rFonts w:asciiTheme="minorHAnsi" w:hAnsiTheme="minorHAnsi" w:cstheme="minorHAnsi"/>
                <w:b/>
              </w:rPr>
              <w:t>beheerd</w:t>
            </w:r>
            <w:r w:rsidRPr="00CF2BEB">
              <w:rPr>
                <w:rFonts w:asciiTheme="minorHAnsi" w:hAnsiTheme="minorHAnsi" w:cstheme="minorHAnsi"/>
                <w:b/>
              </w:rPr>
              <w:t xml:space="preserve"> plot</w:t>
            </w:r>
          </w:p>
          <w:p w14:paraId="7CBDDADB" w14:textId="18F96DF9" w:rsidR="00E07642" w:rsidRPr="00970327" w:rsidRDefault="00E07642" w:rsidP="00E07642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(Omcirkel welk </w:t>
            </w:r>
            <w:r w:rsidR="00CF2BEB">
              <w:rPr>
                <w:rFonts w:asciiTheme="minorHAnsi" w:hAnsiTheme="minorHAnsi" w:cstheme="minorHAnsi"/>
                <w:szCs w:val="24"/>
              </w:rPr>
              <w:t>plot</w:t>
            </w:r>
            <w:r>
              <w:rPr>
                <w:rFonts w:asciiTheme="minorHAnsi" w:hAnsiTheme="minorHAnsi" w:cstheme="minorHAnsi"/>
                <w:szCs w:val="24"/>
              </w:rPr>
              <w:t xml:space="preserve"> je gaat monitoren)</w:t>
            </w:r>
          </w:p>
        </w:tc>
      </w:tr>
      <w:tr w:rsidR="00970327" w:rsidRPr="00970327" w14:paraId="21848B3E" w14:textId="77777777" w:rsidTr="00E07642">
        <w:trPr>
          <w:trHeight w:val="793"/>
        </w:trPr>
        <w:tc>
          <w:tcPr>
            <w:tcW w:w="1838" w:type="dxa"/>
            <w:tcBorders>
              <w:top w:val="single" w:sz="4" w:space="0" w:color="FFFFFF" w:themeColor="background1"/>
            </w:tcBorders>
          </w:tcPr>
          <w:p w14:paraId="0AABAC96" w14:textId="5BCE911A" w:rsidR="00970327" w:rsidRPr="00970327" w:rsidRDefault="00863DCD" w:rsidP="009703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Nummer opnamepunt</w:t>
            </w:r>
            <w:r w:rsidR="0097032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FFFFFF" w:themeColor="background1"/>
            </w:tcBorders>
          </w:tcPr>
          <w:p w14:paraId="7708A3E5" w14:textId="5D6AC5E6" w:rsidR="00970327" w:rsidRPr="00970327" w:rsidRDefault="00970327" w:rsidP="00970327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elstijlGroenhorst"/>
        <w:tblpPr w:leftFromText="141" w:rightFromText="141" w:vertAnchor="text" w:horzAnchor="page" w:tblpX="6778" w:tblpY="-1481"/>
        <w:tblW w:w="4253" w:type="dxa"/>
        <w:tblLook w:val="04A0" w:firstRow="1" w:lastRow="0" w:firstColumn="1" w:lastColumn="0" w:noHBand="0" w:noVBand="1"/>
      </w:tblPr>
      <w:tblGrid>
        <w:gridCol w:w="1135"/>
        <w:gridCol w:w="3118"/>
      </w:tblGrid>
      <w:tr w:rsidR="004A48DC" w:rsidRPr="00970327" w14:paraId="3F3D70D7" w14:textId="77777777" w:rsidTr="00A65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tcW w:w="425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0FBFC9" w14:textId="77777777" w:rsidR="004A48DC" w:rsidRPr="00970327" w:rsidRDefault="004A48DC" w:rsidP="004A48DC">
            <w:pPr>
              <w:spacing w:line="240" w:lineRule="auto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Gegevens situatie</w:t>
            </w:r>
          </w:p>
        </w:tc>
      </w:tr>
      <w:tr w:rsidR="004A48DC" w:rsidRPr="00970327" w14:paraId="23EF9FAC" w14:textId="77777777" w:rsidTr="004A48DC">
        <w:trPr>
          <w:trHeight w:val="498"/>
        </w:trPr>
        <w:tc>
          <w:tcPr>
            <w:tcW w:w="1135" w:type="dxa"/>
            <w:tcBorders>
              <w:top w:val="single" w:sz="4" w:space="0" w:color="FFFFFF" w:themeColor="background1"/>
            </w:tcBorders>
          </w:tcPr>
          <w:p w14:paraId="331EB462" w14:textId="77777777" w:rsidR="004A48DC" w:rsidRPr="00970327" w:rsidRDefault="004A48DC" w:rsidP="004A48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Naam</w:t>
            </w:r>
          </w:p>
        </w:tc>
        <w:tc>
          <w:tcPr>
            <w:tcW w:w="3118" w:type="dxa"/>
            <w:tcBorders>
              <w:top w:val="single" w:sz="4" w:space="0" w:color="FFFFFF" w:themeColor="background1"/>
            </w:tcBorders>
          </w:tcPr>
          <w:p w14:paraId="3BFAE9FF" w14:textId="77777777" w:rsidR="004A48DC" w:rsidRPr="00970327" w:rsidRDefault="004A48DC" w:rsidP="004A48DC">
            <w:pPr>
              <w:rPr>
                <w:rFonts w:asciiTheme="minorHAnsi" w:hAnsiTheme="minorHAnsi"/>
              </w:rPr>
            </w:pPr>
          </w:p>
        </w:tc>
      </w:tr>
      <w:tr w:rsidR="004A48DC" w:rsidRPr="00970327" w14:paraId="5B71EBFA" w14:textId="77777777" w:rsidTr="004A48DC">
        <w:trPr>
          <w:trHeight w:val="517"/>
        </w:trPr>
        <w:tc>
          <w:tcPr>
            <w:tcW w:w="1135" w:type="dxa"/>
          </w:tcPr>
          <w:p w14:paraId="3ACD60A0" w14:textId="77777777" w:rsidR="004A48DC" w:rsidRPr="00970327" w:rsidRDefault="004A48DC" w:rsidP="004A48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3118" w:type="dxa"/>
          </w:tcPr>
          <w:p w14:paraId="7400BD7A" w14:textId="77777777" w:rsidR="004A48DC" w:rsidRPr="00970327" w:rsidRDefault="004A48DC" w:rsidP="004A48DC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</w:p>
        </w:tc>
      </w:tr>
      <w:tr w:rsidR="004A48DC" w:rsidRPr="00970327" w14:paraId="77C0DE1A" w14:textId="77777777" w:rsidTr="004A48DC">
        <w:trPr>
          <w:trHeight w:val="498"/>
        </w:trPr>
        <w:tc>
          <w:tcPr>
            <w:tcW w:w="1135" w:type="dxa"/>
          </w:tcPr>
          <w:p w14:paraId="3C76BCFF" w14:textId="77777777" w:rsidR="004A48DC" w:rsidRPr="00970327" w:rsidRDefault="004A48DC" w:rsidP="004A48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Klas</w:t>
            </w:r>
          </w:p>
        </w:tc>
        <w:tc>
          <w:tcPr>
            <w:tcW w:w="3118" w:type="dxa"/>
            <w:tcBorders>
              <w:bottom w:val="single" w:sz="4" w:space="0" w:color="DF6D0F"/>
            </w:tcBorders>
          </w:tcPr>
          <w:p w14:paraId="323D610C" w14:textId="77777777" w:rsidR="004A48DC" w:rsidRPr="00970327" w:rsidRDefault="004A48DC" w:rsidP="004A48DC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</w:p>
        </w:tc>
      </w:tr>
    </w:tbl>
    <w:p w14:paraId="65346779" w14:textId="42D34C71" w:rsidR="00970327" w:rsidRDefault="00970327" w:rsidP="00970327">
      <w:pPr>
        <w:pStyle w:val="BasistekstAeres"/>
      </w:pPr>
    </w:p>
    <w:p w14:paraId="7D13A99D" w14:textId="5063E3EE" w:rsidR="004A48DC" w:rsidRPr="004A48DC" w:rsidRDefault="00863DCD" w:rsidP="00970327">
      <w:pPr>
        <w:pStyle w:val="BasistekstAeres"/>
        <w:rPr>
          <w:b/>
        </w:rPr>
      </w:pPr>
      <w:proofErr w:type="spellStart"/>
      <w:r>
        <w:rPr>
          <w:b/>
        </w:rPr>
        <w:t>Potval</w:t>
      </w:r>
      <w:proofErr w:type="spellEnd"/>
    </w:p>
    <w:p w14:paraId="2EE95D70" w14:textId="77777777" w:rsidR="004A48DC" w:rsidRDefault="00970327" w:rsidP="00970327">
      <w:pPr>
        <w:pStyle w:val="BasistekstAeres"/>
      </w:pPr>
      <w:r>
        <w:tab/>
      </w:r>
    </w:p>
    <w:p w14:paraId="012C2100" w14:textId="7B5960F4" w:rsidR="00970327" w:rsidRDefault="00970327" w:rsidP="00970327">
      <w:pPr>
        <w:pStyle w:val="BasistekstAeres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tbl>
      <w:tblPr>
        <w:tblStyle w:val="TabelstijlGroenhorst"/>
        <w:tblW w:w="9675" w:type="dxa"/>
        <w:tblLook w:val="04A0" w:firstRow="1" w:lastRow="0" w:firstColumn="1" w:lastColumn="0" w:noHBand="0" w:noVBand="1"/>
      </w:tblPr>
      <w:tblGrid>
        <w:gridCol w:w="4295"/>
        <w:gridCol w:w="5380"/>
      </w:tblGrid>
      <w:tr w:rsidR="004A48DC" w:rsidRPr="00970327" w14:paraId="1E99A6C7" w14:textId="77777777" w:rsidTr="004A4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tcW w:w="96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7F457E" w14:textId="69257E8E" w:rsidR="004A48DC" w:rsidRPr="00970327" w:rsidRDefault="00B85FBC" w:rsidP="0023665F">
            <w:pPr>
              <w:spacing w:line="240" w:lineRule="auto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Dag 8</w:t>
            </w:r>
          </w:p>
        </w:tc>
      </w:tr>
      <w:tr w:rsidR="004A48DC" w:rsidRPr="00970327" w14:paraId="16E5AC46" w14:textId="77777777" w:rsidTr="004A48DC">
        <w:trPr>
          <w:trHeight w:val="592"/>
        </w:trPr>
        <w:tc>
          <w:tcPr>
            <w:tcW w:w="4295" w:type="dxa"/>
            <w:tcBorders>
              <w:top w:val="single" w:sz="4" w:space="0" w:color="FFFFFF" w:themeColor="background1"/>
            </w:tcBorders>
          </w:tcPr>
          <w:p w14:paraId="079FD605" w14:textId="52630C0A" w:rsidR="004A48DC" w:rsidRPr="00970327" w:rsidRDefault="004A48DC" w:rsidP="002366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Datum </w:t>
            </w:r>
            <w:r w:rsidR="00B85FBC">
              <w:rPr>
                <w:rFonts w:asciiTheme="minorHAnsi" w:hAnsiTheme="minorHAnsi" w:cstheme="minorHAnsi"/>
              </w:rPr>
              <w:t>uithalen</w:t>
            </w:r>
          </w:p>
        </w:tc>
        <w:tc>
          <w:tcPr>
            <w:tcW w:w="5379" w:type="dxa"/>
            <w:tcBorders>
              <w:top w:val="single" w:sz="4" w:space="0" w:color="FFFFFF" w:themeColor="background1"/>
            </w:tcBorders>
          </w:tcPr>
          <w:p w14:paraId="19E23A5C" w14:textId="77777777" w:rsidR="004A48DC" w:rsidRPr="00970327" w:rsidRDefault="004A48DC" w:rsidP="0023665F">
            <w:pPr>
              <w:rPr>
                <w:rFonts w:asciiTheme="minorHAnsi" w:hAnsiTheme="minorHAnsi"/>
              </w:rPr>
            </w:pPr>
          </w:p>
        </w:tc>
      </w:tr>
      <w:tr w:rsidR="004A48DC" w:rsidRPr="00970327" w14:paraId="3CB98594" w14:textId="77777777" w:rsidTr="004A48DC">
        <w:trPr>
          <w:trHeight w:val="615"/>
        </w:trPr>
        <w:tc>
          <w:tcPr>
            <w:tcW w:w="4295" w:type="dxa"/>
          </w:tcPr>
          <w:p w14:paraId="040EAC89" w14:textId="1C697794" w:rsidR="004A48DC" w:rsidRPr="00970327" w:rsidRDefault="004A48DC" w:rsidP="002366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Tijdstip </w:t>
            </w:r>
            <w:r w:rsidR="00B85FBC">
              <w:rPr>
                <w:rFonts w:asciiTheme="minorHAnsi" w:hAnsiTheme="minorHAnsi" w:cstheme="minorHAnsi"/>
              </w:rPr>
              <w:t>uithalen</w:t>
            </w:r>
          </w:p>
        </w:tc>
        <w:tc>
          <w:tcPr>
            <w:tcW w:w="5379" w:type="dxa"/>
          </w:tcPr>
          <w:p w14:paraId="41FDB29A" w14:textId="77777777" w:rsidR="004A48DC" w:rsidRPr="00970327" w:rsidRDefault="004A48DC" w:rsidP="0023665F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</w:p>
        </w:tc>
      </w:tr>
      <w:tr w:rsidR="004A48DC" w:rsidRPr="00970327" w14:paraId="699D1940" w14:textId="77777777" w:rsidTr="004A48DC">
        <w:trPr>
          <w:trHeight w:val="592"/>
        </w:trPr>
        <w:tc>
          <w:tcPr>
            <w:tcW w:w="4295" w:type="dxa"/>
          </w:tcPr>
          <w:p w14:paraId="34464B1E" w14:textId="75BE2D0B" w:rsidR="004A48DC" w:rsidRPr="00970327" w:rsidRDefault="004A48DC" w:rsidP="002366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Weer</w:t>
            </w:r>
            <w:r w:rsidR="00DD7D7C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omstandigheden</w:t>
            </w:r>
          </w:p>
        </w:tc>
        <w:tc>
          <w:tcPr>
            <w:tcW w:w="5379" w:type="dxa"/>
          </w:tcPr>
          <w:p w14:paraId="07BC9B43" w14:textId="132B2D8E" w:rsidR="004A48DC" w:rsidRPr="00970327" w:rsidRDefault="003C54D9" w:rsidP="0023665F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z</w:t>
            </w:r>
            <w:r w:rsidR="004A48DC">
              <w:rPr>
                <w:rFonts w:cstheme="minorHAnsi"/>
                <w:szCs w:val="24"/>
              </w:rPr>
              <w:t>onnig</w:t>
            </w:r>
            <w:r>
              <w:rPr>
                <w:rFonts w:cstheme="minorHAnsi"/>
                <w:szCs w:val="24"/>
              </w:rPr>
              <w:t xml:space="preserve"> </w:t>
            </w:r>
            <w:r w:rsidR="004A48DC">
              <w:rPr>
                <w:rFonts w:cstheme="minorHAnsi"/>
                <w:szCs w:val="24"/>
              </w:rPr>
              <w:t>/</w:t>
            </w:r>
            <w:r>
              <w:rPr>
                <w:rFonts w:cstheme="minorHAnsi"/>
                <w:szCs w:val="24"/>
              </w:rPr>
              <w:t xml:space="preserve"> </w:t>
            </w:r>
            <w:r w:rsidR="004A48DC">
              <w:rPr>
                <w:rFonts w:cstheme="minorHAnsi"/>
                <w:szCs w:val="24"/>
              </w:rPr>
              <w:t>bewolkt</w:t>
            </w:r>
            <w:r>
              <w:rPr>
                <w:rFonts w:cstheme="minorHAnsi"/>
                <w:szCs w:val="24"/>
              </w:rPr>
              <w:t xml:space="preserve"> </w:t>
            </w:r>
            <w:r w:rsidR="004A48DC">
              <w:rPr>
                <w:rFonts w:cstheme="minorHAnsi"/>
                <w:szCs w:val="24"/>
              </w:rPr>
              <w:t>/regen</w:t>
            </w:r>
          </w:p>
        </w:tc>
      </w:tr>
      <w:tr w:rsidR="004A48DC" w:rsidRPr="00970327" w14:paraId="1800C558" w14:textId="77777777" w:rsidTr="004A48DC">
        <w:trPr>
          <w:trHeight w:val="615"/>
        </w:trPr>
        <w:tc>
          <w:tcPr>
            <w:tcW w:w="4295" w:type="dxa"/>
          </w:tcPr>
          <w:p w14:paraId="4ADEAA21" w14:textId="77777777" w:rsidR="004A48DC" w:rsidRPr="00970327" w:rsidRDefault="004A48DC" w:rsidP="002366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Temperatuur</w:t>
            </w:r>
          </w:p>
        </w:tc>
        <w:tc>
          <w:tcPr>
            <w:tcW w:w="5379" w:type="dxa"/>
          </w:tcPr>
          <w:p w14:paraId="5B3193D2" w14:textId="77777777" w:rsidR="004A48DC" w:rsidRPr="00970327" w:rsidRDefault="004A48DC" w:rsidP="0023665F">
            <w:pPr>
              <w:rPr>
                <w:rFonts w:asciiTheme="minorHAnsi" w:hAnsiTheme="minorHAnsi"/>
              </w:rPr>
            </w:pPr>
          </w:p>
        </w:tc>
      </w:tr>
    </w:tbl>
    <w:p w14:paraId="6EAA7D00" w14:textId="1FBE8B2D" w:rsidR="00970327" w:rsidRDefault="00970327" w:rsidP="00970327">
      <w:pPr>
        <w:pStyle w:val="BasistekstAeres"/>
      </w:pPr>
    </w:p>
    <w:p w14:paraId="7E9E0449" w14:textId="2329B3A2" w:rsidR="00970327" w:rsidRDefault="00970327" w:rsidP="00970327">
      <w:pPr>
        <w:pStyle w:val="BasistekstAeres"/>
      </w:pPr>
      <w:r>
        <w:t>Vul per gevonden soort</w:t>
      </w:r>
      <w:r w:rsidR="00DD7D7C">
        <w:t xml:space="preserve">groep </w:t>
      </w:r>
      <w:r>
        <w:t xml:space="preserve">onderstaande tabel in: </w:t>
      </w:r>
    </w:p>
    <w:p w14:paraId="3F3DB61D" w14:textId="17CCD5B8" w:rsidR="00970327" w:rsidRPr="00970327" w:rsidRDefault="00970327" w:rsidP="00970327">
      <w:pPr>
        <w:pStyle w:val="BasistekstAeres"/>
      </w:pPr>
    </w:p>
    <w:tbl>
      <w:tblPr>
        <w:tblStyle w:val="TabelstijlGroenhorst"/>
        <w:tblW w:w="9630" w:type="dxa"/>
        <w:tblLook w:val="04A0" w:firstRow="1" w:lastRow="0" w:firstColumn="1" w:lastColumn="0" w:noHBand="0" w:noVBand="1"/>
      </w:tblPr>
      <w:tblGrid>
        <w:gridCol w:w="3255"/>
        <w:gridCol w:w="1558"/>
        <w:gridCol w:w="3259"/>
        <w:gridCol w:w="1558"/>
      </w:tblGrid>
      <w:tr w:rsidR="004A48DC" w:rsidRPr="00970327" w14:paraId="117D61D8" w14:textId="4E98A82F" w:rsidTr="00A65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tcW w:w="32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B5EDEF" w14:textId="08BD3A03" w:rsidR="004A48DC" w:rsidRPr="00970327" w:rsidRDefault="004A48DC" w:rsidP="004A48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Nederlandse naam</w:t>
            </w:r>
          </w:p>
        </w:tc>
        <w:tc>
          <w:tcPr>
            <w:tcW w:w="15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0B4240" w14:textId="3926FD78" w:rsidR="004A48DC" w:rsidRPr="00970327" w:rsidRDefault="004A48DC" w:rsidP="004A48DC">
            <w:pPr>
              <w:spacing w:line="240" w:lineRule="auto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Aantal</w:t>
            </w:r>
          </w:p>
        </w:tc>
        <w:tc>
          <w:tcPr>
            <w:tcW w:w="32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632F15" w14:textId="0E251EFB" w:rsidR="004A48DC" w:rsidRDefault="004A48DC" w:rsidP="004A48DC">
            <w:pPr>
              <w:spacing w:line="240" w:lineRule="auto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Nederlandse naam</w:t>
            </w:r>
          </w:p>
        </w:tc>
        <w:tc>
          <w:tcPr>
            <w:tcW w:w="15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78EC77" w14:textId="41222F9E" w:rsidR="004A48DC" w:rsidRDefault="004A48DC" w:rsidP="004A48DC">
            <w:pPr>
              <w:spacing w:line="240" w:lineRule="auto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Aantal</w:t>
            </w:r>
          </w:p>
        </w:tc>
      </w:tr>
      <w:tr w:rsidR="004A48DC" w:rsidRPr="00970327" w14:paraId="08E36731" w14:textId="27145F75" w:rsidTr="00A65D40">
        <w:trPr>
          <w:trHeight w:val="598"/>
        </w:trPr>
        <w:tc>
          <w:tcPr>
            <w:tcW w:w="3255" w:type="dxa"/>
            <w:tcBorders>
              <w:top w:val="single" w:sz="4" w:space="0" w:color="FFFFFF" w:themeColor="background1"/>
            </w:tcBorders>
          </w:tcPr>
          <w:p w14:paraId="121F608E" w14:textId="0AB7AD3B" w:rsidR="004A48DC" w:rsidRPr="00970327" w:rsidRDefault="00863DCD" w:rsidP="002366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Regenwormen</w:t>
            </w:r>
          </w:p>
        </w:tc>
        <w:tc>
          <w:tcPr>
            <w:tcW w:w="1558" w:type="dxa"/>
            <w:tcBorders>
              <w:top w:val="single" w:sz="4" w:space="0" w:color="FFFFFF" w:themeColor="background1"/>
            </w:tcBorders>
          </w:tcPr>
          <w:p w14:paraId="06656250" w14:textId="77777777" w:rsidR="004A48DC" w:rsidRPr="00970327" w:rsidRDefault="004A48DC" w:rsidP="0023665F">
            <w:pPr>
              <w:rPr>
                <w:rFonts w:asciiTheme="minorHAnsi" w:hAnsiTheme="minorHAnsi"/>
              </w:rPr>
            </w:pPr>
          </w:p>
        </w:tc>
        <w:tc>
          <w:tcPr>
            <w:tcW w:w="3259" w:type="dxa"/>
            <w:tcBorders>
              <w:top w:val="single" w:sz="4" w:space="0" w:color="FFFFFF" w:themeColor="background1"/>
            </w:tcBorders>
          </w:tcPr>
          <w:p w14:paraId="018E0FF5" w14:textId="70812BB6" w:rsidR="004A48DC" w:rsidRPr="00970327" w:rsidRDefault="00863DCD" w:rsidP="002366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Pissebedden</w:t>
            </w:r>
          </w:p>
        </w:tc>
        <w:tc>
          <w:tcPr>
            <w:tcW w:w="1558" w:type="dxa"/>
            <w:tcBorders>
              <w:top w:val="single" w:sz="4" w:space="0" w:color="FFFFFF" w:themeColor="background1"/>
            </w:tcBorders>
          </w:tcPr>
          <w:p w14:paraId="539ED741" w14:textId="77777777" w:rsidR="004A48DC" w:rsidRPr="00970327" w:rsidRDefault="004A48DC" w:rsidP="0023665F">
            <w:pPr>
              <w:rPr>
                <w:rFonts w:asciiTheme="minorHAnsi" w:hAnsiTheme="minorHAnsi"/>
              </w:rPr>
            </w:pPr>
          </w:p>
        </w:tc>
      </w:tr>
      <w:tr w:rsidR="004A48DC" w:rsidRPr="00970327" w14:paraId="32AD2E0F" w14:textId="0FB4CAF5" w:rsidTr="00A65D40">
        <w:trPr>
          <w:trHeight w:val="622"/>
        </w:trPr>
        <w:tc>
          <w:tcPr>
            <w:tcW w:w="3255" w:type="dxa"/>
          </w:tcPr>
          <w:p w14:paraId="16FA75FB" w14:textId="7D8D6032" w:rsidR="004A48DC" w:rsidRPr="00970327" w:rsidRDefault="00863DCD" w:rsidP="002366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Naaktslakken</w:t>
            </w:r>
          </w:p>
        </w:tc>
        <w:tc>
          <w:tcPr>
            <w:tcW w:w="1558" w:type="dxa"/>
          </w:tcPr>
          <w:p w14:paraId="19168E5A" w14:textId="77777777" w:rsidR="004A48DC" w:rsidRPr="00970327" w:rsidRDefault="004A48DC" w:rsidP="0023665F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</w:p>
        </w:tc>
        <w:tc>
          <w:tcPr>
            <w:tcW w:w="3259" w:type="dxa"/>
          </w:tcPr>
          <w:p w14:paraId="1BB0B1C4" w14:textId="632F58F5" w:rsidR="004A48DC" w:rsidRPr="00970327" w:rsidRDefault="00863DCD" w:rsidP="0023665F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Miljoenpoten</w:t>
            </w:r>
          </w:p>
        </w:tc>
        <w:tc>
          <w:tcPr>
            <w:tcW w:w="1558" w:type="dxa"/>
          </w:tcPr>
          <w:p w14:paraId="25DAD386" w14:textId="77777777" w:rsidR="004A48DC" w:rsidRPr="00970327" w:rsidRDefault="004A48DC" w:rsidP="0023665F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</w:p>
        </w:tc>
      </w:tr>
      <w:tr w:rsidR="004A48DC" w:rsidRPr="00970327" w14:paraId="5BC08D1C" w14:textId="56F19033" w:rsidTr="00A65D40">
        <w:trPr>
          <w:trHeight w:val="598"/>
        </w:trPr>
        <w:tc>
          <w:tcPr>
            <w:tcW w:w="3255" w:type="dxa"/>
          </w:tcPr>
          <w:p w14:paraId="38CCC22D" w14:textId="591CD036" w:rsidR="004A48DC" w:rsidRPr="00970327" w:rsidRDefault="00863DCD" w:rsidP="002366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Huisjesslakken</w:t>
            </w:r>
          </w:p>
        </w:tc>
        <w:tc>
          <w:tcPr>
            <w:tcW w:w="1558" w:type="dxa"/>
          </w:tcPr>
          <w:p w14:paraId="249DFC80" w14:textId="77777777" w:rsidR="004A48DC" w:rsidRPr="00970327" w:rsidRDefault="004A48DC" w:rsidP="0023665F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</w:p>
        </w:tc>
        <w:tc>
          <w:tcPr>
            <w:tcW w:w="3259" w:type="dxa"/>
          </w:tcPr>
          <w:p w14:paraId="79101608" w14:textId="2F3CAAC3" w:rsidR="004A48DC" w:rsidRPr="00970327" w:rsidRDefault="00863DCD" w:rsidP="0023665F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Duizendpoten</w:t>
            </w:r>
          </w:p>
        </w:tc>
        <w:tc>
          <w:tcPr>
            <w:tcW w:w="1558" w:type="dxa"/>
          </w:tcPr>
          <w:p w14:paraId="0C35CA2D" w14:textId="77777777" w:rsidR="004A48DC" w:rsidRPr="00970327" w:rsidRDefault="004A48DC" w:rsidP="0023665F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</w:p>
        </w:tc>
      </w:tr>
      <w:tr w:rsidR="00A65D40" w:rsidRPr="00970327" w14:paraId="53988BAB" w14:textId="77777777" w:rsidTr="00A65D40">
        <w:trPr>
          <w:trHeight w:val="598"/>
        </w:trPr>
        <w:tc>
          <w:tcPr>
            <w:tcW w:w="3255" w:type="dxa"/>
          </w:tcPr>
          <w:p w14:paraId="4810A48C" w14:textId="23CBA728" w:rsidR="00A65D40" w:rsidRPr="00970327" w:rsidRDefault="00863DCD" w:rsidP="002366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Spinachtigen</w:t>
            </w:r>
          </w:p>
        </w:tc>
        <w:tc>
          <w:tcPr>
            <w:tcW w:w="1558" w:type="dxa"/>
          </w:tcPr>
          <w:p w14:paraId="41856D58" w14:textId="77777777" w:rsidR="00A65D40" w:rsidRPr="00970327" w:rsidRDefault="00A65D40" w:rsidP="0023665F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</w:p>
        </w:tc>
        <w:tc>
          <w:tcPr>
            <w:tcW w:w="3259" w:type="dxa"/>
          </w:tcPr>
          <w:p w14:paraId="36C0A4AF" w14:textId="77452D08" w:rsidR="00A65D40" w:rsidRPr="00970327" w:rsidRDefault="00863DCD" w:rsidP="0023665F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Kevers</w:t>
            </w:r>
          </w:p>
        </w:tc>
        <w:tc>
          <w:tcPr>
            <w:tcW w:w="1558" w:type="dxa"/>
          </w:tcPr>
          <w:p w14:paraId="177A8DA4" w14:textId="77777777" w:rsidR="00A65D40" w:rsidRPr="00970327" w:rsidRDefault="00A65D40" w:rsidP="0023665F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</w:p>
        </w:tc>
      </w:tr>
      <w:tr w:rsidR="00863DCD" w:rsidRPr="00970327" w14:paraId="190E9A2D" w14:textId="77777777" w:rsidTr="00A65D40">
        <w:trPr>
          <w:trHeight w:val="598"/>
        </w:trPr>
        <w:tc>
          <w:tcPr>
            <w:tcW w:w="3255" w:type="dxa"/>
          </w:tcPr>
          <w:p w14:paraId="050B4B61" w14:textId="31B7B832" w:rsidR="00863DCD" w:rsidRDefault="00863DCD" w:rsidP="002366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Mieren</w:t>
            </w:r>
          </w:p>
        </w:tc>
        <w:tc>
          <w:tcPr>
            <w:tcW w:w="1558" w:type="dxa"/>
          </w:tcPr>
          <w:p w14:paraId="1D578BFA" w14:textId="77777777" w:rsidR="00863DCD" w:rsidRPr="00970327" w:rsidRDefault="00863DCD" w:rsidP="0023665F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</w:p>
        </w:tc>
        <w:tc>
          <w:tcPr>
            <w:tcW w:w="3259" w:type="dxa"/>
          </w:tcPr>
          <w:p w14:paraId="42A1B117" w14:textId="13CBBEF0" w:rsidR="00863DCD" w:rsidRDefault="00863DCD" w:rsidP="0023665F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Overige: </w:t>
            </w:r>
          </w:p>
        </w:tc>
        <w:tc>
          <w:tcPr>
            <w:tcW w:w="1558" w:type="dxa"/>
          </w:tcPr>
          <w:p w14:paraId="50138CD5" w14:textId="77777777" w:rsidR="00863DCD" w:rsidRPr="00970327" w:rsidRDefault="00863DCD" w:rsidP="0023665F">
            <w:pPr>
              <w:spacing w:line="240" w:lineRule="auto"/>
              <w:contextualSpacing/>
              <w:rPr>
                <w:rFonts w:cstheme="minorHAnsi"/>
                <w:szCs w:val="24"/>
              </w:rPr>
            </w:pPr>
          </w:p>
        </w:tc>
      </w:tr>
    </w:tbl>
    <w:p w14:paraId="3690C053" w14:textId="5B8FE458" w:rsidR="00CF2BEB" w:rsidRDefault="00CF2BEB" w:rsidP="00CF2BEB">
      <w:pPr>
        <w:pStyle w:val="BasistekstAeres"/>
        <w:tabs>
          <w:tab w:val="left" w:pos="1760"/>
        </w:tabs>
      </w:pPr>
      <w:r>
        <w:tab/>
      </w:r>
    </w:p>
    <w:p w14:paraId="40BE9B9F" w14:textId="6611FFD1" w:rsidR="00C5433F" w:rsidRPr="00CF2BEB" w:rsidRDefault="00CF2BEB" w:rsidP="00CF2BEB">
      <w:pPr>
        <w:tabs>
          <w:tab w:val="left" w:pos="1760"/>
        </w:tabs>
        <w:sectPr w:rsidR="00C5433F" w:rsidRPr="00CF2BEB" w:rsidSect="00CF2BEB"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418" w:header="454" w:footer="284" w:gutter="0"/>
          <w:cols w:space="284"/>
          <w:titlePg/>
          <w:docGrid w:linePitch="360"/>
        </w:sectPr>
      </w:pPr>
      <w:r>
        <w:tab/>
      </w:r>
    </w:p>
    <w:p w14:paraId="2AA79B0D" w14:textId="42CF2077" w:rsidR="00D30246" w:rsidRPr="00DE6088" w:rsidRDefault="00D30246" w:rsidP="00DE6088">
      <w:pPr>
        <w:spacing w:line="240" w:lineRule="atLeast"/>
        <w:rPr>
          <w:rFonts w:asciiTheme="minorHAnsi" w:hAnsiTheme="minorHAnsi"/>
        </w:rPr>
      </w:pPr>
    </w:p>
    <w:sectPr w:rsidR="00D30246" w:rsidRPr="00DE6088" w:rsidSect="00741AE9">
      <w:headerReference w:type="default" r:id="rId15"/>
      <w:type w:val="continuous"/>
      <w:pgSz w:w="11906" w:h="16838" w:code="9"/>
      <w:pgMar w:top="1985" w:right="1134" w:bottom="1701" w:left="1418" w:header="45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2316E" w14:textId="77777777" w:rsidR="00BE5EBD" w:rsidRDefault="00BE5EBD">
      <w:r>
        <w:separator/>
      </w:r>
    </w:p>
    <w:p w14:paraId="79CF330E" w14:textId="77777777" w:rsidR="00BE5EBD" w:rsidRDefault="00BE5EBD"/>
    <w:p w14:paraId="1CE6A815" w14:textId="77777777" w:rsidR="00BE5EBD" w:rsidRDefault="00BE5EBD"/>
    <w:p w14:paraId="57CAFB2E" w14:textId="77777777" w:rsidR="00BE5EBD" w:rsidRDefault="00BE5EBD"/>
  </w:endnote>
  <w:endnote w:type="continuationSeparator" w:id="0">
    <w:p w14:paraId="6E2D2C05" w14:textId="77777777" w:rsidR="00BE5EBD" w:rsidRDefault="00BE5EBD">
      <w:r>
        <w:continuationSeparator/>
      </w:r>
    </w:p>
    <w:p w14:paraId="55FEBFB0" w14:textId="77777777" w:rsidR="00BE5EBD" w:rsidRDefault="00BE5EBD"/>
    <w:p w14:paraId="290CB727" w14:textId="77777777" w:rsidR="00BE5EBD" w:rsidRDefault="00BE5EBD"/>
    <w:p w14:paraId="67DB2271" w14:textId="77777777" w:rsidR="00BE5EBD" w:rsidRDefault="00BE5E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leftFromText="142" w:rightFromText="142" w:vertAnchor="page" w:horzAnchor="margin" w:tblpY="15792"/>
      <w:tblOverlap w:val="never"/>
      <w:tblW w:w="9072" w:type="dxa"/>
      <w:tblBorders>
        <w:top w:val="single" w:sz="2" w:space="0" w:color="0578BD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418"/>
    </w:tblGrid>
    <w:tr w:rsidR="00B23394" w14:paraId="65A6A4EB" w14:textId="77777777" w:rsidTr="007B0384">
      <w:trPr>
        <w:cantSplit/>
        <w:trHeight w:hRule="exact" w:val="578"/>
      </w:trPr>
      <w:tc>
        <w:tcPr>
          <w:tcW w:w="7654" w:type="dxa"/>
          <w:tcBorders>
            <w:top w:val="single" w:sz="4" w:space="0" w:color="DF6D0F"/>
          </w:tcBorders>
          <w:shd w:val="clear" w:color="auto" w:fill="auto"/>
          <w:vAlign w:val="bottom"/>
        </w:tcPr>
        <w:p w14:paraId="199386CD" w14:textId="599BCEB5" w:rsidR="00B23394" w:rsidRPr="008B6EDF" w:rsidRDefault="00DD7D7C" w:rsidP="00B23394">
          <w:pPr>
            <w:pStyle w:val="VoettekstAeres"/>
          </w:pPr>
          <w:sdt>
            <w:sdtPr>
              <w:rPr>
                <w:b/>
              </w:rPr>
              <w:tag w:val="Titel leermiddel"/>
              <w:id w:val="827724580"/>
              <w:placeholder>
                <w:docPart w:val="2CC789B6135259409C1B8F75D20EE6F2"/>
              </w:placeholder>
              <w:dataBinding w:prefixMappings="xmlns:ns0='http://www.joulesunlimited.com/ccmappings' " w:xpath="/ns0:ju[1]/ns0:Titel_20_leermiddel[1]" w:storeItemID="{7C19C94F-E01A-4BB1-8917-91A0F9B340BF}"/>
              <w:text/>
            </w:sdtPr>
            <w:sdtEndPr/>
            <w:sdtContent>
              <w:r w:rsidR="00B23394">
                <w:t>bb</w:t>
              </w:r>
              <w:r w:rsidR="00B23394" w:rsidRPr="007D2354">
                <w:t>/</w:t>
              </w:r>
              <w:r w:rsidR="00B23394">
                <w:t>kb</w:t>
              </w:r>
              <w:r w:rsidR="00B23394" w:rsidRPr="007D2354">
                <w:t>/</w:t>
              </w:r>
              <w:r w:rsidR="00B23394">
                <w:t>gl</w:t>
              </w:r>
            </w:sdtContent>
          </w:sdt>
          <w:r w:rsidR="00B23394" w:rsidRPr="008B6EDF">
            <w:t xml:space="preserve">  </w:t>
          </w:r>
          <w:r w:rsidR="00B23394">
            <w:t xml:space="preserve">/ </w:t>
          </w:r>
          <w:sdt>
            <w:sdtPr>
              <w:tag w:val="Titel les"/>
              <w:id w:val="-1788729055"/>
              <w:placeholder>
                <w:docPart w:val="2E6D938E608D9D4BAC4DDE62296A2E66"/>
              </w:placeholder>
              <w:dataBinding w:prefixMappings="xmlns:ns0='http://www.joulesunlimited.com/ccmappings' " w:xpath="/ns0:ju[1]/ns0:Titel_20_les[1]" w:storeItemID="{7C19C94F-E01A-4BB1-8917-91A0F9B340BF}"/>
              <w:text/>
            </w:sdtPr>
            <w:sdtEndPr/>
            <w:sdtContent>
              <w:r w:rsidR="00970327">
                <w:t>Rewilding</w:t>
              </w:r>
            </w:sdtContent>
          </w:sdt>
          <w:r w:rsidR="00B23394">
            <w:t xml:space="preserve">  / </w:t>
          </w:r>
          <w:sdt>
            <w:sdtPr>
              <w:tag w:val="Code les"/>
              <w:id w:val="337975104"/>
              <w:dataBinding w:prefixMappings="xmlns:ns0='http://www.joulesunlimited.com/ccmappings' " w:xpath="/ns0:ju[1]/ns0:Code_20_les[1]" w:storeItemID="{7C19C94F-E01A-4BB1-8917-91A0F9B340BF}"/>
              <w:text/>
            </w:sdtPr>
            <w:sdtEndPr/>
            <w:sdtContent>
              <w:r w:rsidR="00B7252B">
                <w:t>- bijlage 3</w:t>
              </w:r>
            </w:sdtContent>
          </w:sdt>
          <w:r w:rsidR="00B23394">
            <w:t xml:space="preserve"> – bijl… (of code van kaarten en lijsten)</w:t>
          </w:r>
        </w:p>
      </w:tc>
      <w:tc>
        <w:tcPr>
          <w:tcW w:w="1418" w:type="dxa"/>
          <w:tcBorders>
            <w:top w:val="single" w:sz="4" w:space="0" w:color="DF6D0F"/>
          </w:tcBorders>
          <w:shd w:val="clear" w:color="auto" w:fill="auto"/>
          <w:vAlign w:val="bottom"/>
        </w:tcPr>
        <w:p w14:paraId="4BA720EB" w14:textId="77777777" w:rsidR="00B23394" w:rsidRPr="00873FFD" w:rsidRDefault="00B23394" w:rsidP="00B23394">
          <w:pPr>
            <w:pStyle w:val="PaginanummerAeres"/>
          </w:pPr>
          <w:r w:rsidRPr="00873FFD">
            <w:fldChar w:fldCharType="begin"/>
          </w:r>
          <w:r w:rsidRPr="00873FFD">
            <w:instrText xml:space="preserve"> PAGE   \* MERGEFORMAT </w:instrText>
          </w:r>
          <w:r w:rsidRPr="00873FFD">
            <w:fldChar w:fldCharType="separate"/>
          </w:r>
          <w:r>
            <w:t>1</w:t>
          </w:r>
          <w:r w:rsidRPr="00873FFD">
            <w:fldChar w:fldCharType="end"/>
          </w:r>
        </w:p>
      </w:tc>
    </w:tr>
  </w:tbl>
  <w:p w14:paraId="09EF6869" w14:textId="77777777" w:rsidR="00B32757" w:rsidRDefault="00B327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140E" w14:textId="7D58C7A8" w:rsidR="00EC4A72" w:rsidRDefault="00EC4A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FEAB" w14:textId="77777777" w:rsidR="00BE5EBD" w:rsidRDefault="00BE5EBD">
      <w:r>
        <w:separator/>
      </w:r>
    </w:p>
    <w:p w14:paraId="7694ADF9" w14:textId="77777777" w:rsidR="00BE5EBD" w:rsidRDefault="00BE5EBD"/>
    <w:p w14:paraId="40E33114" w14:textId="77777777" w:rsidR="00BE5EBD" w:rsidRDefault="00BE5EBD"/>
    <w:p w14:paraId="66DE9D69" w14:textId="77777777" w:rsidR="00BE5EBD" w:rsidRDefault="00BE5EBD"/>
  </w:footnote>
  <w:footnote w:type="continuationSeparator" w:id="0">
    <w:p w14:paraId="7883EBC1" w14:textId="77777777" w:rsidR="00BE5EBD" w:rsidRDefault="00BE5EBD">
      <w:r>
        <w:continuationSeparator/>
      </w:r>
    </w:p>
    <w:p w14:paraId="77F83A9A" w14:textId="77777777" w:rsidR="00BE5EBD" w:rsidRDefault="00BE5EBD"/>
    <w:p w14:paraId="08ED30F1" w14:textId="77777777" w:rsidR="00BE5EBD" w:rsidRDefault="00BE5EBD"/>
    <w:p w14:paraId="0E7B3EEF" w14:textId="77777777" w:rsidR="00BE5EBD" w:rsidRDefault="00BE5E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leftFromText="142" w:rightFromText="142" w:vertAnchor="page" w:horzAnchor="margin" w:tblpY="15792"/>
      <w:tblOverlap w:val="never"/>
      <w:tblW w:w="9072" w:type="dxa"/>
      <w:tblBorders>
        <w:top w:val="single" w:sz="2" w:space="0" w:color="0578BD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418"/>
    </w:tblGrid>
    <w:tr w:rsidR="00A11384" w14:paraId="16597EE2" w14:textId="77777777" w:rsidTr="007B0384">
      <w:trPr>
        <w:cantSplit/>
        <w:trHeight w:hRule="exact" w:val="578"/>
      </w:trPr>
      <w:tc>
        <w:tcPr>
          <w:tcW w:w="7654" w:type="dxa"/>
          <w:tcBorders>
            <w:top w:val="single" w:sz="4" w:space="0" w:color="DF6D0F"/>
          </w:tcBorders>
          <w:shd w:val="clear" w:color="auto" w:fill="auto"/>
          <w:vAlign w:val="bottom"/>
        </w:tcPr>
        <w:p w14:paraId="1B253EFE" w14:textId="42BDD8AB" w:rsidR="00A11384" w:rsidRPr="008B6EDF" w:rsidRDefault="00DD7D7C" w:rsidP="00A11384">
          <w:pPr>
            <w:pStyle w:val="VoettekstAeres"/>
          </w:pPr>
          <w:sdt>
            <w:sdtPr>
              <w:rPr>
                <w:b/>
              </w:rPr>
              <w:tag w:val="Titel leermiddel"/>
              <w:id w:val="-1107876570"/>
              <w:placeholder>
                <w:docPart w:val="90211FF7AE9C1E478B7D6506B4D06B14"/>
              </w:placeholder>
              <w:dataBinding w:prefixMappings="xmlns:ns0='http://www.joulesunlimited.com/ccmappings' " w:xpath="/ns0:ju[1]/ns0:Titel_20_leermiddel[1]" w:storeItemID="{7C19C94F-E01A-4BB1-8917-91A0F9B340BF}"/>
              <w:text/>
            </w:sdtPr>
            <w:sdtEndPr/>
            <w:sdtContent>
              <w:r w:rsidR="00A11384">
                <w:t>bb</w:t>
              </w:r>
              <w:r w:rsidR="00A11384" w:rsidRPr="007D2354">
                <w:t>/</w:t>
              </w:r>
              <w:r w:rsidR="00A11384">
                <w:t>kb</w:t>
              </w:r>
              <w:r w:rsidR="00A11384" w:rsidRPr="007D2354">
                <w:t>/</w:t>
              </w:r>
              <w:r w:rsidR="00A11384">
                <w:t>gl</w:t>
              </w:r>
            </w:sdtContent>
          </w:sdt>
          <w:r w:rsidR="00A11384" w:rsidRPr="008B6EDF">
            <w:t xml:space="preserve">  </w:t>
          </w:r>
          <w:r w:rsidR="00A11384">
            <w:t xml:space="preserve">/ </w:t>
          </w:r>
          <w:sdt>
            <w:sdtPr>
              <w:tag w:val="Titel les"/>
              <w:id w:val="-2102016896"/>
              <w:placeholder>
                <w:docPart w:val="69ADD4094209C245AC4E6900DACD54C8"/>
              </w:placeholder>
              <w:dataBinding w:prefixMappings="xmlns:ns0='http://www.joulesunlimited.com/ccmappings' " w:xpath="/ns0:ju[1]/ns0:Titel_20_les[1]" w:storeItemID="{7C19C94F-E01A-4BB1-8917-91A0F9B340BF}"/>
              <w:text/>
            </w:sdtPr>
            <w:sdtEndPr/>
            <w:sdtContent>
              <w:r w:rsidR="00970327">
                <w:t>Rewilding</w:t>
              </w:r>
            </w:sdtContent>
          </w:sdt>
          <w:r w:rsidR="00A11384">
            <w:t xml:space="preserve">  </w:t>
          </w:r>
          <w:sdt>
            <w:sdtPr>
              <w:tag w:val="Code les"/>
              <w:id w:val="-781493950"/>
              <w:dataBinding w:prefixMappings="xmlns:ns0='http://www.joulesunlimited.com/ccmappings' " w:xpath="/ns0:ju[1]/ns0:Code_20_les[1]" w:storeItemID="{7C19C94F-E01A-4BB1-8917-91A0F9B340BF}"/>
              <w:text/>
            </w:sdtPr>
            <w:sdtEndPr/>
            <w:sdtContent>
              <w:r w:rsidR="00B7252B">
                <w:t>- b</w:t>
              </w:r>
              <w:r w:rsidR="00970327">
                <w:t xml:space="preserve">ijlage </w:t>
              </w:r>
              <w:r w:rsidR="00863DCD">
                <w:t>3</w:t>
              </w:r>
            </w:sdtContent>
          </w:sdt>
          <w:r w:rsidR="00EC4A72" w:rsidRPr="00EC4A72">
            <w:drawing>
              <wp:anchor distT="0" distB="0" distL="114300" distR="114300" simplePos="0" relativeHeight="251660288" behindDoc="1" locked="0" layoutInCell="1" allowOverlap="1" wp14:anchorId="082DFA35" wp14:editId="4AA90970">
                <wp:simplePos x="0" y="0"/>
                <wp:positionH relativeFrom="column">
                  <wp:posOffset>1964690</wp:posOffset>
                </wp:positionH>
                <wp:positionV relativeFrom="page">
                  <wp:posOffset>367665</wp:posOffset>
                </wp:positionV>
                <wp:extent cx="1089660" cy="312420"/>
                <wp:effectExtent l="0" t="0" r="0" b="0"/>
                <wp:wrapTight wrapText="bothSides">
                  <wp:wrapPolygon edited="0">
                    <wp:start x="0" y="0"/>
                    <wp:lineTo x="0" y="19756"/>
                    <wp:lineTo x="21147" y="19756"/>
                    <wp:lineTo x="21147" y="0"/>
                    <wp:lineTo x="0" y="0"/>
                  </wp:wrapPolygon>
                </wp:wrapTight>
                <wp:docPr id="2" name="Afbeelding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" name="Afbeelding 5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4A72" w:rsidRPr="00EC4A72">
            <w:drawing>
              <wp:anchor distT="0" distB="0" distL="114300" distR="114300" simplePos="0" relativeHeight="251661312" behindDoc="1" locked="0" layoutInCell="1" allowOverlap="1" wp14:anchorId="6455A4FE" wp14:editId="51DBFA42">
                <wp:simplePos x="0" y="0"/>
                <wp:positionH relativeFrom="column">
                  <wp:posOffset>838200</wp:posOffset>
                </wp:positionH>
                <wp:positionV relativeFrom="paragraph">
                  <wp:posOffset>401320</wp:posOffset>
                </wp:positionV>
                <wp:extent cx="1059180" cy="281940"/>
                <wp:effectExtent l="0" t="0" r="7620" b="3810"/>
                <wp:wrapTight wrapText="bothSides">
                  <wp:wrapPolygon edited="0">
                    <wp:start x="0" y="0"/>
                    <wp:lineTo x="0" y="20432"/>
                    <wp:lineTo x="21367" y="20432"/>
                    <wp:lineTo x="21367" y="0"/>
                    <wp:lineTo x="0" y="0"/>
                  </wp:wrapPolygon>
                </wp:wrapTight>
                <wp:docPr id="7" name="Afbeelding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Afbeelding 6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1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4A72" w:rsidRPr="00EC4A72">
            <w:drawing>
              <wp:anchor distT="0" distB="0" distL="114300" distR="114300" simplePos="0" relativeHeight="251662336" behindDoc="1" locked="0" layoutInCell="1" allowOverlap="1" wp14:anchorId="6D0D5D1F" wp14:editId="7F1C9761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868680" cy="297180"/>
                <wp:effectExtent l="0" t="0" r="7620" b="7620"/>
                <wp:wrapTight wrapText="bothSides">
                  <wp:wrapPolygon edited="0">
                    <wp:start x="0" y="0"/>
                    <wp:lineTo x="0" y="20769"/>
                    <wp:lineTo x="21316" y="20769"/>
                    <wp:lineTo x="21316" y="0"/>
                    <wp:lineTo x="0" y="0"/>
                  </wp:wrapPolygon>
                </wp:wrapTight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" name="Afbeelding 6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18" w:type="dxa"/>
          <w:tcBorders>
            <w:top w:val="single" w:sz="4" w:space="0" w:color="DF6D0F"/>
          </w:tcBorders>
          <w:shd w:val="clear" w:color="auto" w:fill="auto"/>
          <w:vAlign w:val="bottom"/>
        </w:tcPr>
        <w:p w14:paraId="7EEE4852" w14:textId="77777777" w:rsidR="00A11384" w:rsidRPr="00873FFD" w:rsidRDefault="00A11384" w:rsidP="00A11384">
          <w:pPr>
            <w:pStyle w:val="PaginanummerAeres"/>
          </w:pPr>
          <w:r w:rsidRPr="00873FFD">
            <w:fldChar w:fldCharType="begin"/>
          </w:r>
          <w:r w:rsidRPr="00873FFD">
            <w:instrText xml:space="preserve"> PAGE   \* MERGEFORMAT </w:instrText>
          </w:r>
          <w:r w:rsidRPr="00873FFD">
            <w:fldChar w:fldCharType="separate"/>
          </w:r>
          <w:r>
            <w:t>1</w:t>
          </w:r>
          <w:r w:rsidRPr="00873FFD">
            <w:fldChar w:fldCharType="end"/>
          </w:r>
        </w:p>
      </w:tc>
    </w:tr>
  </w:tbl>
  <w:p w14:paraId="642C6110" w14:textId="01DF6BF7" w:rsidR="00DB0778" w:rsidRPr="002D0E3F" w:rsidRDefault="00D30246" w:rsidP="002D0E3F">
    <w:pPr>
      <w:pStyle w:val="Kop1"/>
    </w:pPr>
    <w:r w:rsidRPr="002D0E3F">
      <w:rPr>
        <w:noProof/>
      </w:rPr>
      <w:drawing>
        <wp:anchor distT="0" distB="0" distL="114300" distR="114300" simplePos="0" relativeHeight="251658240" behindDoc="1" locked="0" layoutInCell="1" allowOverlap="1" wp14:anchorId="0C90412D" wp14:editId="35195BB5">
          <wp:simplePos x="0" y="0"/>
          <wp:positionH relativeFrom="column">
            <wp:posOffset>-801370</wp:posOffset>
          </wp:positionH>
          <wp:positionV relativeFrom="paragraph">
            <wp:posOffset>-135890</wp:posOffset>
          </wp:positionV>
          <wp:extent cx="7480298" cy="807720"/>
          <wp:effectExtent l="0" t="0" r="698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 rotWithShape="1">
                  <a:blip r:embed="rId4"/>
                  <a:srcRect l="406" t="1976" b="90263"/>
                  <a:stretch/>
                </pic:blipFill>
                <pic:spPr bwMode="auto">
                  <a:xfrm>
                    <a:off x="0" y="0"/>
                    <a:ext cx="7480852" cy="807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E3F" w:rsidRPr="002D0E3F">
      <w:t>Bij</w:t>
    </w:r>
    <w:r w:rsidR="00E02141" w:rsidRPr="002D0E3F">
      <w:t>lage</w:t>
    </w:r>
    <w:r w:rsidR="00970327">
      <w:t xml:space="preserve"> </w:t>
    </w:r>
    <w:r w:rsidR="00D11948">
      <w:t>3</w:t>
    </w:r>
  </w:p>
  <w:p w14:paraId="5652E2E1" w14:textId="31F7A354" w:rsidR="00BC4610" w:rsidRDefault="00940168" w:rsidP="00970327">
    <w:pPr>
      <w:pStyle w:val="TitelAeres"/>
      <w:tabs>
        <w:tab w:val="left" w:pos="709"/>
        <w:tab w:val="left" w:pos="8304"/>
      </w:tabs>
    </w:pPr>
    <w:r>
      <w:t xml:space="preserve">Bodemdieren </w:t>
    </w:r>
    <w:r>
      <w:t>potval</w:t>
    </w:r>
    <w:r w:rsidR="0097032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673C" w14:textId="77777777" w:rsidR="007E2A76" w:rsidRDefault="007E2A7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1.8pt;height:132.9pt" o:bullet="t">
        <v:imagedata r:id="rId1" o:title="JU Groenhorst vierkantje new3"/>
      </v:shape>
    </w:pict>
  </w:numPicBullet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B0A3D"/>
    <w:multiLevelType w:val="multilevel"/>
    <w:tmpl w:val="E9C0319C"/>
    <w:styleLink w:val="OpsommingbolletjeGroenhorst"/>
    <w:lvl w:ilvl="0">
      <w:start w:val="1"/>
      <w:numFmt w:val="bullet"/>
      <w:pStyle w:val="Opsommingbolletje1eniveauAeres"/>
      <w:lvlText w:val="•"/>
      <w:lvlJc w:val="left"/>
      <w:pPr>
        <w:ind w:left="340" w:hanging="340"/>
      </w:pPr>
      <w:rPr>
        <w:rFonts w:ascii="Calibri" w:hAnsi="Calibri" w:hint="default"/>
        <w:color w:val="0578BD" w:themeColor="accent3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Calibri" w:hAnsi="Calibri" w:hint="default"/>
        <w:color w:val="0578BD" w:themeColor="accent3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Calibri" w:hAnsi="Calibri" w:hint="default"/>
        <w:color w:val="0578BD" w:themeColor="accent3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Calibri" w:hAnsi="Calibri" w:hint="default"/>
        <w:color w:val="0578BD" w:themeColor="accent3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Calibri" w:hAnsi="Calibri" w:hint="default"/>
        <w:color w:val="0578BD" w:themeColor="accent3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Calibri" w:hAnsi="Calibri" w:hint="default"/>
        <w:color w:val="0578BD" w:themeColor="accent3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libri" w:hAnsi="Calibri" w:hint="default"/>
        <w:color w:val="0578BD" w:themeColor="accent3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Calibri" w:hAnsi="Calibri" w:hint="default"/>
        <w:color w:val="0578BD" w:themeColor="accent3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Calibri" w:hAnsi="Calibri" w:hint="default"/>
        <w:color w:val="0578BD" w:themeColor="accent3"/>
      </w:rPr>
    </w:lvl>
  </w:abstractNum>
  <w:abstractNum w:abstractNumId="11" w15:restartNumberingAfterBreak="0">
    <w:nsid w:val="0BC24928"/>
    <w:multiLevelType w:val="multilevel"/>
    <w:tmpl w:val="2CEA9950"/>
    <w:styleLink w:val="OpsommingstreepjeGroenhorst"/>
    <w:lvl w:ilvl="0">
      <w:start w:val="1"/>
      <w:numFmt w:val="bullet"/>
      <w:lvlText w:val="–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360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700" w:hanging="340"/>
      </w:pPr>
      <w:rPr>
        <w:rFonts w:hint="default"/>
      </w:rPr>
    </w:lvl>
    <w:lvl w:ilvl="5">
      <w:start w:val="1"/>
      <w:numFmt w:val="bullet"/>
      <w:lvlText w:val="–"/>
      <w:lvlJc w:val="left"/>
      <w:pPr>
        <w:ind w:left="2040" w:hanging="340"/>
      </w:pPr>
      <w:rPr>
        <w:rFonts w:hint="default"/>
      </w:rPr>
    </w:lvl>
    <w:lvl w:ilvl="6">
      <w:start w:val="1"/>
      <w:numFmt w:val="bullet"/>
      <w:lvlText w:val="–"/>
      <w:lvlJc w:val="left"/>
      <w:pPr>
        <w:ind w:left="2380" w:hanging="34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720" w:hanging="340"/>
      </w:pPr>
      <w:rPr>
        <w:rFonts w:hint="default"/>
      </w:rPr>
    </w:lvl>
    <w:lvl w:ilvl="8">
      <w:start w:val="1"/>
      <w:numFmt w:val="bullet"/>
      <w:lvlText w:val="–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37657CA"/>
    <w:multiLevelType w:val="hybridMultilevel"/>
    <w:tmpl w:val="BFF6F6B4"/>
    <w:lvl w:ilvl="0" w:tplc="F796B726">
      <w:start w:val="1"/>
      <w:numFmt w:val="upperLetter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665843"/>
    <w:multiLevelType w:val="multilevel"/>
    <w:tmpl w:val="ACA6F9E2"/>
    <w:styleLink w:val="BijlagenummeringGroenhorst"/>
    <w:lvl w:ilvl="0">
      <w:start w:val="1"/>
      <w:numFmt w:val="decimal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6" w15:restartNumberingAfterBreak="0">
    <w:nsid w:val="2D7E06B0"/>
    <w:multiLevelType w:val="multilevel"/>
    <w:tmpl w:val="B3EE5D92"/>
    <w:styleLink w:val="OpsommingkleineletterGroenhorst"/>
    <w:lvl w:ilvl="0">
      <w:start w:val="1"/>
      <w:numFmt w:val="lowerLett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040" w:hanging="34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060" w:hanging="340"/>
      </w:pPr>
      <w:rPr>
        <w:rFonts w:hint="default"/>
      </w:rPr>
    </w:lvl>
  </w:abstractNum>
  <w:abstractNum w:abstractNumId="17" w15:restartNumberingAfterBreak="0">
    <w:nsid w:val="39291AE9"/>
    <w:multiLevelType w:val="multilevel"/>
    <w:tmpl w:val="9C9236B6"/>
    <w:styleLink w:val="OpsomminglijstaankruishokjeGroenhorst"/>
    <w:lvl w:ilvl="0">
      <w:start w:val="1"/>
      <w:numFmt w:val="bullet"/>
      <w:lvlText w:val=""/>
      <w:lvlPicBulletId w:val="0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98A2A0C"/>
    <w:multiLevelType w:val="multilevel"/>
    <w:tmpl w:val="880EE052"/>
    <w:styleLink w:val="OpsommingnummerGroenhorst"/>
    <w:lvl w:ilvl="0">
      <w:start w:val="1"/>
      <w:numFmt w:val="decimal"/>
      <w:pStyle w:val="Opsommingnummer1eniveauAeres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060" w:hanging="340"/>
      </w:pPr>
      <w:rPr>
        <w:rFonts w:hint="default"/>
      </w:rPr>
    </w:lvl>
  </w:abstractNum>
  <w:abstractNum w:abstractNumId="19" w15:restartNumberingAfterBreak="0">
    <w:nsid w:val="3A660D42"/>
    <w:multiLevelType w:val="hybridMultilevel"/>
    <w:tmpl w:val="234451A0"/>
    <w:lvl w:ilvl="0" w:tplc="F796B726">
      <w:start w:val="1"/>
      <w:numFmt w:val="upperLetter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1942EF"/>
    <w:multiLevelType w:val="multilevel"/>
    <w:tmpl w:val="261EC1A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C7D200" w:themeColor="accent4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Calibri" w:hAnsi="Calibri" w:hint="default"/>
        <w:color w:val="0578BD" w:themeColor="accent3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Calibri" w:hAnsi="Calibri" w:hint="default"/>
        <w:color w:val="0578BD" w:themeColor="accent3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Calibri" w:hAnsi="Calibri" w:hint="default"/>
        <w:color w:val="0578BD" w:themeColor="accent3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Calibri" w:hAnsi="Calibri" w:hint="default"/>
        <w:color w:val="0578BD" w:themeColor="accent3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Calibri" w:hAnsi="Calibri" w:hint="default"/>
        <w:color w:val="0578BD" w:themeColor="accent3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libri" w:hAnsi="Calibri" w:hint="default"/>
        <w:color w:val="0578BD" w:themeColor="accent3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Calibri" w:hAnsi="Calibri" w:hint="default"/>
        <w:color w:val="0578BD" w:themeColor="accent3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Calibri" w:hAnsi="Calibri" w:hint="default"/>
        <w:color w:val="0578BD" w:themeColor="accent3"/>
      </w:rPr>
    </w:lvl>
  </w:abstractNum>
  <w:abstractNum w:abstractNumId="21" w15:restartNumberingAfterBreak="0">
    <w:nsid w:val="40EF61F8"/>
    <w:multiLevelType w:val="multilevel"/>
    <w:tmpl w:val="EB86F730"/>
    <w:styleLink w:val="KopnummeringGroenhor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2" w15:restartNumberingAfterBreak="0">
    <w:nsid w:val="46A60AA0"/>
    <w:multiLevelType w:val="multilevel"/>
    <w:tmpl w:val="CFFEF33E"/>
    <w:styleLink w:val="OpsommingopenrondjeGroenhorst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3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DD684D"/>
    <w:multiLevelType w:val="multilevel"/>
    <w:tmpl w:val="ACA6F9E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75402C"/>
    <w:multiLevelType w:val="hybridMultilevel"/>
    <w:tmpl w:val="D63A1B94"/>
    <w:lvl w:ilvl="0" w:tplc="F796B726">
      <w:start w:val="1"/>
      <w:numFmt w:val="upperLetter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7B1BD6"/>
    <w:multiLevelType w:val="hybridMultilevel"/>
    <w:tmpl w:val="10783E72"/>
    <w:lvl w:ilvl="0" w:tplc="4AEEE1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7D200" w:themeColor="accent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9A720E"/>
    <w:multiLevelType w:val="multilevel"/>
    <w:tmpl w:val="EB86F730"/>
    <w:numStyleLink w:val="KopnummeringGroenhorst"/>
  </w:abstractNum>
  <w:abstractNum w:abstractNumId="28" w15:restartNumberingAfterBreak="0">
    <w:nsid w:val="5E4836A4"/>
    <w:multiLevelType w:val="hybridMultilevel"/>
    <w:tmpl w:val="DD4E753E"/>
    <w:lvl w:ilvl="0" w:tplc="741AA6B0">
      <w:start w:val="1"/>
      <w:numFmt w:val="bullet"/>
      <w:pStyle w:val="Lijstalinea"/>
      <w:lvlText w:val="o"/>
      <w:lvlJc w:val="left"/>
      <w:pPr>
        <w:ind w:left="1080" w:hanging="360"/>
      </w:pPr>
      <w:rPr>
        <w:rFonts w:ascii="Wingdings" w:hAnsi="Wingdings" w:hint="default"/>
        <w:color w:val="C8D30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335A0"/>
    <w:multiLevelType w:val="multilevel"/>
    <w:tmpl w:val="84F42212"/>
    <w:styleLink w:val="OpsommingtekenGroenhorst"/>
    <w:lvl w:ilvl="0">
      <w:start w:val="1"/>
      <w:numFmt w:val="bullet"/>
      <w:lvlText w:val="•"/>
      <w:lvlJc w:val="left"/>
      <w:pPr>
        <w:ind w:left="340" w:hanging="340"/>
      </w:pPr>
      <w:rPr>
        <w:rFonts w:ascii="Calibri" w:hAnsi="Calibri" w:hint="default"/>
        <w:color w:val="0578BD" w:themeColor="accent3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Maiandra GD" w:hAnsi="Maiandra GD" w:hint="default"/>
      </w:rPr>
    </w:lvl>
    <w:lvl w:ilvl="2">
      <w:start w:val="1"/>
      <w:numFmt w:val="bullet"/>
      <w:lvlText w:val="&gt;"/>
      <w:lvlJc w:val="left"/>
      <w:pPr>
        <w:ind w:left="1020" w:hanging="340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360" w:hanging="340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700" w:hanging="340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2040" w:hanging="340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2380" w:hanging="340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720" w:hanging="340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3060" w:hanging="340"/>
      </w:pPr>
      <w:rPr>
        <w:rFonts w:ascii="Calibri" w:hAnsi="Calibri" w:hint="default"/>
        <w:color w:val="000000" w:themeColor="text1"/>
      </w:rPr>
    </w:lvl>
  </w:abstractNum>
  <w:abstractNum w:abstractNumId="30" w15:restartNumberingAfterBreak="0">
    <w:nsid w:val="7D463D37"/>
    <w:multiLevelType w:val="multilevel"/>
    <w:tmpl w:val="9C9236B6"/>
    <w:numStyleLink w:val="OpsomminglijstaankruishokjeGroenhorst"/>
  </w:abstractNum>
  <w:num w:numId="1" w16cid:durableId="1003359891">
    <w:abstractNumId w:val="10"/>
    <w:lvlOverride w:ilvl="0">
      <w:lvl w:ilvl="0">
        <w:start w:val="1"/>
        <w:numFmt w:val="bullet"/>
        <w:pStyle w:val="Opsommingbolletje1eniveauAeres"/>
        <w:lvlText w:val="•"/>
        <w:lvlJc w:val="left"/>
        <w:pPr>
          <w:ind w:left="340" w:hanging="340"/>
        </w:pPr>
        <w:rPr>
          <w:rFonts w:ascii="Calibri" w:hAnsi="Calibri" w:hint="default"/>
          <w:color w:val="C8D300"/>
        </w:rPr>
      </w:lvl>
    </w:lvlOverride>
  </w:num>
  <w:num w:numId="2" w16cid:durableId="1944024715">
    <w:abstractNumId w:val="18"/>
  </w:num>
  <w:num w:numId="3" w16cid:durableId="1598757446">
    <w:abstractNumId w:val="22"/>
  </w:num>
  <w:num w:numId="4" w16cid:durableId="778836137">
    <w:abstractNumId w:val="11"/>
  </w:num>
  <w:num w:numId="5" w16cid:durableId="325518200">
    <w:abstractNumId w:val="23"/>
  </w:num>
  <w:num w:numId="6" w16cid:durableId="512064634">
    <w:abstractNumId w:val="13"/>
  </w:num>
  <w:num w:numId="7" w16cid:durableId="1769344833">
    <w:abstractNumId w:val="12"/>
  </w:num>
  <w:num w:numId="8" w16cid:durableId="1850750744">
    <w:abstractNumId w:val="16"/>
  </w:num>
  <w:num w:numId="9" w16cid:durableId="19092608">
    <w:abstractNumId w:val="21"/>
  </w:num>
  <w:num w:numId="10" w16cid:durableId="1743916142">
    <w:abstractNumId w:val="29"/>
  </w:num>
  <w:num w:numId="11" w16cid:durableId="1624113272">
    <w:abstractNumId w:val="15"/>
  </w:num>
  <w:num w:numId="12" w16cid:durableId="1339961202">
    <w:abstractNumId w:val="9"/>
  </w:num>
  <w:num w:numId="13" w16cid:durableId="878007853">
    <w:abstractNumId w:val="7"/>
  </w:num>
  <w:num w:numId="14" w16cid:durableId="1353610512">
    <w:abstractNumId w:val="6"/>
  </w:num>
  <w:num w:numId="15" w16cid:durableId="449397403">
    <w:abstractNumId w:val="5"/>
  </w:num>
  <w:num w:numId="16" w16cid:durableId="1779717812">
    <w:abstractNumId w:val="4"/>
  </w:num>
  <w:num w:numId="17" w16cid:durableId="1914578928">
    <w:abstractNumId w:val="8"/>
  </w:num>
  <w:num w:numId="18" w16cid:durableId="770080652">
    <w:abstractNumId w:val="3"/>
  </w:num>
  <w:num w:numId="19" w16cid:durableId="923413675">
    <w:abstractNumId w:val="2"/>
  </w:num>
  <w:num w:numId="20" w16cid:durableId="1732922609">
    <w:abstractNumId w:val="1"/>
  </w:num>
  <w:num w:numId="21" w16cid:durableId="383142797">
    <w:abstractNumId w:val="0"/>
  </w:num>
  <w:num w:numId="22" w16cid:durableId="386956000">
    <w:abstractNumId w:val="24"/>
  </w:num>
  <w:num w:numId="23" w16cid:durableId="1012729988">
    <w:abstractNumId w:val="27"/>
  </w:num>
  <w:num w:numId="24" w16cid:durableId="1785998530">
    <w:abstractNumId w:val="17"/>
  </w:num>
  <w:num w:numId="25" w16cid:durableId="2074352232">
    <w:abstractNumId w:val="30"/>
  </w:num>
  <w:num w:numId="26" w16cid:durableId="1035233166">
    <w:abstractNumId w:val="25"/>
  </w:num>
  <w:num w:numId="27" w16cid:durableId="714083021">
    <w:abstractNumId w:val="14"/>
  </w:num>
  <w:num w:numId="28" w16cid:durableId="167137060">
    <w:abstractNumId w:val="19"/>
  </w:num>
  <w:num w:numId="29" w16cid:durableId="1476068006">
    <w:abstractNumId w:val="10"/>
  </w:num>
  <w:num w:numId="30" w16cid:durableId="805128594">
    <w:abstractNumId w:val="10"/>
    <w:lvlOverride w:ilvl="0">
      <w:lvl w:ilvl="0">
        <w:start w:val="1"/>
        <w:numFmt w:val="bullet"/>
        <w:pStyle w:val="Opsommingbolletje1eniveauAeres"/>
        <w:lvlText w:val="•"/>
        <w:lvlJc w:val="left"/>
        <w:pPr>
          <w:ind w:left="340" w:hanging="340"/>
        </w:pPr>
        <w:rPr>
          <w:rFonts w:ascii="Calibri" w:hAnsi="Calibri" w:hint="default"/>
          <w:color w:val="C8D300"/>
        </w:rPr>
      </w:lvl>
    </w:lvlOverride>
  </w:num>
  <w:num w:numId="31" w16cid:durableId="374888754">
    <w:abstractNumId w:val="28"/>
  </w:num>
  <w:num w:numId="32" w16cid:durableId="316766359">
    <w:abstractNumId w:val="26"/>
  </w:num>
  <w:num w:numId="33" w16cid:durableId="91780152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activeWritingStyle w:appName="MSWord" w:lang="nl-NL" w:vendorID="1" w:dllVersion="512" w:checkStyle="1"/>
  <w:proofState w:spelling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doNotHyphenateCaps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EF2"/>
    <w:rsid w:val="00004562"/>
    <w:rsid w:val="00004FCF"/>
    <w:rsid w:val="00006237"/>
    <w:rsid w:val="0000663D"/>
    <w:rsid w:val="00007371"/>
    <w:rsid w:val="00010D95"/>
    <w:rsid w:val="00011BFA"/>
    <w:rsid w:val="00015AC4"/>
    <w:rsid w:val="00016AB0"/>
    <w:rsid w:val="00017899"/>
    <w:rsid w:val="00023CE9"/>
    <w:rsid w:val="00024070"/>
    <w:rsid w:val="0002562D"/>
    <w:rsid w:val="0002754F"/>
    <w:rsid w:val="00035232"/>
    <w:rsid w:val="00037D74"/>
    <w:rsid w:val="000418EF"/>
    <w:rsid w:val="00046D22"/>
    <w:rsid w:val="00050B3F"/>
    <w:rsid w:val="0005205D"/>
    <w:rsid w:val="00052426"/>
    <w:rsid w:val="00052B7A"/>
    <w:rsid w:val="00052FF4"/>
    <w:rsid w:val="00053138"/>
    <w:rsid w:val="00053E43"/>
    <w:rsid w:val="0005430B"/>
    <w:rsid w:val="000551B0"/>
    <w:rsid w:val="0006639B"/>
    <w:rsid w:val="00074DAC"/>
    <w:rsid w:val="0008003C"/>
    <w:rsid w:val="00081BC1"/>
    <w:rsid w:val="00085C67"/>
    <w:rsid w:val="00087A2D"/>
    <w:rsid w:val="00095306"/>
    <w:rsid w:val="0009698A"/>
    <w:rsid w:val="000A1B78"/>
    <w:rsid w:val="000A678C"/>
    <w:rsid w:val="000B51EF"/>
    <w:rsid w:val="000B7B08"/>
    <w:rsid w:val="000C0969"/>
    <w:rsid w:val="000C1A1A"/>
    <w:rsid w:val="000C24A1"/>
    <w:rsid w:val="000C45D8"/>
    <w:rsid w:val="000D6AB7"/>
    <w:rsid w:val="000E10AF"/>
    <w:rsid w:val="000E148D"/>
    <w:rsid w:val="000E55A1"/>
    <w:rsid w:val="000E6E43"/>
    <w:rsid w:val="000F213A"/>
    <w:rsid w:val="000F2D93"/>
    <w:rsid w:val="000F509A"/>
    <w:rsid w:val="000F650E"/>
    <w:rsid w:val="00100B98"/>
    <w:rsid w:val="0010129A"/>
    <w:rsid w:val="00104531"/>
    <w:rsid w:val="00105EF9"/>
    <w:rsid w:val="00106601"/>
    <w:rsid w:val="00110A9F"/>
    <w:rsid w:val="00110C14"/>
    <w:rsid w:val="00112A0C"/>
    <w:rsid w:val="001170AE"/>
    <w:rsid w:val="00117591"/>
    <w:rsid w:val="00120778"/>
    <w:rsid w:val="00122DED"/>
    <w:rsid w:val="00126061"/>
    <w:rsid w:val="00132265"/>
    <w:rsid w:val="00134288"/>
    <w:rsid w:val="00135A2A"/>
    <w:rsid w:val="00135E7B"/>
    <w:rsid w:val="00137CBB"/>
    <w:rsid w:val="00145B8E"/>
    <w:rsid w:val="0014640F"/>
    <w:rsid w:val="00146C27"/>
    <w:rsid w:val="0014727B"/>
    <w:rsid w:val="0015137F"/>
    <w:rsid w:val="00152654"/>
    <w:rsid w:val="00152E4D"/>
    <w:rsid w:val="001579D8"/>
    <w:rsid w:val="00161847"/>
    <w:rsid w:val="001635CC"/>
    <w:rsid w:val="001639F5"/>
    <w:rsid w:val="00170171"/>
    <w:rsid w:val="00172334"/>
    <w:rsid w:val="00172513"/>
    <w:rsid w:val="0017319E"/>
    <w:rsid w:val="001733E9"/>
    <w:rsid w:val="00173696"/>
    <w:rsid w:val="0018093D"/>
    <w:rsid w:val="001828F7"/>
    <w:rsid w:val="0018338D"/>
    <w:rsid w:val="00191829"/>
    <w:rsid w:val="001929F7"/>
    <w:rsid w:val="00193F97"/>
    <w:rsid w:val="001950A7"/>
    <w:rsid w:val="001A19C2"/>
    <w:rsid w:val="001A1D7D"/>
    <w:rsid w:val="001A5400"/>
    <w:rsid w:val="001A675D"/>
    <w:rsid w:val="001B09AE"/>
    <w:rsid w:val="001B1B37"/>
    <w:rsid w:val="001B4383"/>
    <w:rsid w:val="001B4C7E"/>
    <w:rsid w:val="001B5657"/>
    <w:rsid w:val="001B67DC"/>
    <w:rsid w:val="001C11BE"/>
    <w:rsid w:val="001C63E7"/>
    <w:rsid w:val="001D2452"/>
    <w:rsid w:val="001D2A06"/>
    <w:rsid w:val="001D3F9C"/>
    <w:rsid w:val="001D548E"/>
    <w:rsid w:val="001E121D"/>
    <w:rsid w:val="001E222F"/>
    <w:rsid w:val="001E2293"/>
    <w:rsid w:val="001E239B"/>
    <w:rsid w:val="001E29B8"/>
    <w:rsid w:val="001E34AC"/>
    <w:rsid w:val="001E3D04"/>
    <w:rsid w:val="001F5AB9"/>
    <w:rsid w:val="001F5B4F"/>
    <w:rsid w:val="001F5C28"/>
    <w:rsid w:val="001F6547"/>
    <w:rsid w:val="001F7EC0"/>
    <w:rsid w:val="00204A50"/>
    <w:rsid w:val="0020548B"/>
    <w:rsid w:val="0020607F"/>
    <w:rsid w:val="00206FF8"/>
    <w:rsid w:val="002074B2"/>
    <w:rsid w:val="00213A6D"/>
    <w:rsid w:val="00216489"/>
    <w:rsid w:val="00217DB8"/>
    <w:rsid w:val="00220A9C"/>
    <w:rsid w:val="00223A74"/>
    <w:rsid w:val="00230B64"/>
    <w:rsid w:val="0023487E"/>
    <w:rsid w:val="00236DE9"/>
    <w:rsid w:val="00237CF0"/>
    <w:rsid w:val="00242226"/>
    <w:rsid w:val="002476AC"/>
    <w:rsid w:val="002518D2"/>
    <w:rsid w:val="00253978"/>
    <w:rsid w:val="00256039"/>
    <w:rsid w:val="00257AA9"/>
    <w:rsid w:val="00262D4E"/>
    <w:rsid w:val="002646C8"/>
    <w:rsid w:val="002673FD"/>
    <w:rsid w:val="00274297"/>
    <w:rsid w:val="00277630"/>
    <w:rsid w:val="002807C8"/>
    <w:rsid w:val="002817C4"/>
    <w:rsid w:val="00282B5D"/>
    <w:rsid w:val="00283592"/>
    <w:rsid w:val="00286914"/>
    <w:rsid w:val="00294CD2"/>
    <w:rsid w:val="002A2E44"/>
    <w:rsid w:val="002B08A4"/>
    <w:rsid w:val="002B2998"/>
    <w:rsid w:val="002B3E40"/>
    <w:rsid w:val="002B64EE"/>
    <w:rsid w:val="002B776B"/>
    <w:rsid w:val="002C2C65"/>
    <w:rsid w:val="002C46FB"/>
    <w:rsid w:val="002C5274"/>
    <w:rsid w:val="002C53BD"/>
    <w:rsid w:val="002C673E"/>
    <w:rsid w:val="002D0E3F"/>
    <w:rsid w:val="002D0E88"/>
    <w:rsid w:val="002D398F"/>
    <w:rsid w:val="002D52B2"/>
    <w:rsid w:val="002D5D57"/>
    <w:rsid w:val="002E2611"/>
    <w:rsid w:val="002E274E"/>
    <w:rsid w:val="002E50B1"/>
    <w:rsid w:val="002F07B3"/>
    <w:rsid w:val="002F0A16"/>
    <w:rsid w:val="002F161F"/>
    <w:rsid w:val="002F1EAA"/>
    <w:rsid w:val="002F27F5"/>
    <w:rsid w:val="002F2DD5"/>
    <w:rsid w:val="002F7B77"/>
    <w:rsid w:val="003063C0"/>
    <w:rsid w:val="003169D0"/>
    <w:rsid w:val="00316D99"/>
    <w:rsid w:val="00317DEA"/>
    <w:rsid w:val="00320EB5"/>
    <w:rsid w:val="003220EC"/>
    <w:rsid w:val="00323121"/>
    <w:rsid w:val="00334D4B"/>
    <w:rsid w:val="00335B5E"/>
    <w:rsid w:val="00337DDE"/>
    <w:rsid w:val="003419BF"/>
    <w:rsid w:val="00346631"/>
    <w:rsid w:val="00347094"/>
    <w:rsid w:val="00347BD0"/>
    <w:rsid w:val="00351713"/>
    <w:rsid w:val="00352CA5"/>
    <w:rsid w:val="00353E0D"/>
    <w:rsid w:val="0035605D"/>
    <w:rsid w:val="0035637D"/>
    <w:rsid w:val="00364E1D"/>
    <w:rsid w:val="00365254"/>
    <w:rsid w:val="00365327"/>
    <w:rsid w:val="00374C23"/>
    <w:rsid w:val="00374D9A"/>
    <w:rsid w:val="003771A2"/>
    <w:rsid w:val="00377612"/>
    <w:rsid w:val="00382603"/>
    <w:rsid w:val="00387D99"/>
    <w:rsid w:val="003908CC"/>
    <w:rsid w:val="0039126D"/>
    <w:rsid w:val="003964D4"/>
    <w:rsid w:val="0039656A"/>
    <w:rsid w:val="00396B16"/>
    <w:rsid w:val="003A5ED3"/>
    <w:rsid w:val="003A6677"/>
    <w:rsid w:val="003A7346"/>
    <w:rsid w:val="003B14A0"/>
    <w:rsid w:val="003B5395"/>
    <w:rsid w:val="003C30FB"/>
    <w:rsid w:val="003C54D9"/>
    <w:rsid w:val="003D04B7"/>
    <w:rsid w:val="003D09E4"/>
    <w:rsid w:val="003D347A"/>
    <w:rsid w:val="003D414A"/>
    <w:rsid w:val="003D60AC"/>
    <w:rsid w:val="003D70B7"/>
    <w:rsid w:val="003D732C"/>
    <w:rsid w:val="003D7899"/>
    <w:rsid w:val="003E1EBA"/>
    <w:rsid w:val="003E30F2"/>
    <w:rsid w:val="003E3B61"/>
    <w:rsid w:val="003E3B7D"/>
    <w:rsid w:val="003E5AC5"/>
    <w:rsid w:val="003F1838"/>
    <w:rsid w:val="003F2747"/>
    <w:rsid w:val="003F3865"/>
    <w:rsid w:val="004001AF"/>
    <w:rsid w:val="00413E05"/>
    <w:rsid w:val="00414B52"/>
    <w:rsid w:val="0041674F"/>
    <w:rsid w:val="00417F7B"/>
    <w:rsid w:val="0042217D"/>
    <w:rsid w:val="00423D6C"/>
    <w:rsid w:val="0042594D"/>
    <w:rsid w:val="00426448"/>
    <w:rsid w:val="00431B46"/>
    <w:rsid w:val="004363EF"/>
    <w:rsid w:val="0043640A"/>
    <w:rsid w:val="0044122B"/>
    <w:rsid w:val="004509BA"/>
    <w:rsid w:val="00451FDB"/>
    <w:rsid w:val="00455E86"/>
    <w:rsid w:val="004564A6"/>
    <w:rsid w:val="00462D0B"/>
    <w:rsid w:val="004656F6"/>
    <w:rsid w:val="004659D3"/>
    <w:rsid w:val="0046637D"/>
    <w:rsid w:val="00466D71"/>
    <w:rsid w:val="0047392D"/>
    <w:rsid w:val="004745D6"/>
    <w:rsid w:val="0047518D"/>
    <w:rsid w:val="004779D8"/>
    <w:rsid w:val="004804E1"/>
    <w:rsid w:val="0048430C"/>
    <w:rsid w:val="0048434F"/>
    <w:rsid w:val="00484C8E"/>
    <w:rsid w:val="00486319"/>
    <w:rsid w:val="004868B3"/>
    <w:rsid w:val="00487543"/>
    <w:rsid w:val="004875E2"/>
    <w:rsid w:val="00490BBD"/>
    <w:rsid w:val="004A2465"/>
    <w:rsid w:val="004A2B76"/>
    <w:rsid w:val="004A48DC"/>
    <w:rsid w:val="004A5230"/>
    <w:rsid w:val="004A744E"/>
    <w:rsid w:val="004A7CB2"/>
    <w:rsid w:val="004B0F73"/>
    <w:rsid w:val="004B749F"/>
    <w:rsid w:val="004C1B80"/>
    <w:rsid w:val="004C5C6A"/>
    <w:rsid w:val="004D0986"/>
    <w:rsid w:val="004D1596"/>
    <w:rsid w:val="004D2412"/>
    <w:rsid w:val="004D43CA"/>
    <w:rsid w:val="004D485A"/>
    <w:rsid w:val="004E3A8B"/>
    <w:rsid w:val="004F241A"/>
    <w:rsid w:val="004F4427"/>
    <w:rsid w:val="004F6497"/>
    <w:rsid w:val="004F6A99"/>
    <w:rsid w:val="00501A64"/>
    <w:rsid w:val="00503BFD"/>
    <w:rsid w:val="005043E5"/>
    <w:rsid w:val="005112BD"/>
    <w:rsid w:val="00515E2F"/>
    <w:rsid w:val="00517294"/>
    <w:rsid w:val="005176BE"/>
    <w:rsid w:val="00521726"/>
    <w:rsid w:val="005225BD"/>
    <w:rsid w:val="0052463E"/>
    <w:rsid w:val="00526530"/>
    <w:rsid w:val="00530F35"/>
    <w:rsid w:val="0053121E"/>
    <w:rsid w:val="00534849"/>
    <w:rsid w:val="0053645C"/>
    <w:rsid w:val="005377DB"/>
    <w:rsid w:val="00545244"/>
    <w:rsid w:val="00545B78"/>
    <w:rsid w:val="00547B32"/>
    <w:rsid w:val="005503E7"/>
    <w:rsid w:val="00551971"/>
    <w:rsid w:val="00553801"/>
    <w:rsid w:val="00554BE3"/>
    <w:rsid w:val="005615BE"/>
    <w:rsid w:val="00562E3D"/>
    <w:rsid w:val="00563CED"/>
    <w:rsid w:val="00565C5D"/>
    <w:rsid w:val="00574471"/>
    <w:rsid w:val="00575C36"/>
    <w:rsid w:val="00575FFC"/>
    <w:rsid w:val="00577A44"/>
    <w:rsid w:val="00580754"/>
    <w:rsid w:val="005822A9"/>
    <w:rsid w:val="00582DCD"/>
    <w:rsid w:val="0058424B"/>
    <w:rsid w:val="00585D9B"/>
    <w:rsid w:val="005870B1"/>
    <w:rsid w:val="0059071C"/>
    <w:rsid w:val="005A2BEC"/>
    <w:rsid w:val="005A3B16"/>
    <w:rsid w:val="005A3D3B"/>
    <w:rsid w:val="005B1B2D"/>
    <w:rsid w:val="005B4FAF"/>
    <w:rsid w:val="005B680F"/>
    <w:rsid w:val="005C287D"/>
    <w:rsid w:val="005C5603"/>
    <w:rsid w:val="005C6668"/>
    <w:rsid w:val="005C6C37"/>
    <w:rsid w:val="005C7293"/>
    <w:rsid w:val="005D2DB7"/>
    <w:rsid w:val="005D4151"/>
    <w:rsid w:val="005D4F32"/>
    <w:rsid w:val="005D5E21"/>
    <w:rsid w:val="005E024C"/>
    <w:rsid w:val="005E087B"/>
    <w:rsid w:val="005E1294"/>
    <w:rsid w:val="005E2518"/>
    <w:rsid w:val="005E4796"/>
    <w:rsid w:val="005E705C"/>
    <w:rsid w:val="005F22DD"/>
    <w:rsid w:val="006040DB"/>
    <w:rsid w:val="00604CFA"/>
    <w:rsid w:val="00612C22"/>
    <w:rsid w:val="006158C7"/>
    <w:rsid w:val="00627472"/>
    <w:rsid w:val="00631E8D"/>
    <w:rsid w:val="00632829"/>
    <w:rsid w:val="00637906"/>
    <w:rsid w:val="00640850"/>
    <w:rsid w:val="006434B5"/>
    <w:rsid w:val="00643CC2"/>
    <w:rsid w:val="00654D76"/>
    <w:rsid w:val="006574F4"/>
    <w:rsid w:val="0066130E"/>
    <w:rsid w:val="00664EE1"/>
    <w:rsid w:val="00666D47"/>
    <w:rsid w:val="006729A1"/>
    <w:rsid w:val="006767B2"/>
    <w:rsid w:val="006803F3"/>
    <w:rsid w:val="006837E9"/>
    <w:rsid w:val="006850D7"/>
    <w:rsid w:val="0068549D"/>
    <w:rsid w:val="00685EED"/>
    <w:rsid w:val="00690CF8"/>
    <w:rsid w:val="006953A2"/>
    <w:rsid w:val="006A50D0"/>
    <w:rsid w:val="006B4B3D"/>
    <w:rsid w:val="006B6044"/>
    <w:rsid w:val="006C12D4"/>
    <w:rsid w:val="006C2AD1"/>
    <w:rsid w:val="006C3FA0"/>
    <w:rsid w:val="006C6A9D"/>
    <w:rsid w:val="006D0299"/>
    <w:rsid w:val="006D1154"/>
    <w:rsid w:val="006D2ECD"/>
    <w:rsid w:val="006D4C96"/>
    <w:rsid w:val="006E2BD6"/>
    <w:rsid w:val="006E4E4E"/>
    <w:rsid w:val="006E5B0A"/>
    <w:rsid w:val="006E690A"/>
    <w:rsid w:val="00703BD3"/>
    <w:rsid w:val="00705849"/>
    <w:rsid w:val="00706308"/>
    <w:rsid w:val="00712665"/>
    <w:rsid w:val="0071386B"/>
    <w:rsid w:val="007165F3"/>
    <w:rsid w:val="00716B7D"/>
    <w:rsid w:val="0072479C"/>
    <w:rsid w:val="00725646"/>
    <w:rsid w:val="00726777"/>
    <w:rsid w:val="007273E5"/>
    <w:rsid w:val="007358BA"/>
    <w:rsid w:val="0073591C"/>
    <w:rsid w:val="007361EE"/>
    <w:rsid w:val="00736939"/>
    <w:rsid w:val="00741AE9"/>
    <w:rsid w:val="00742CCF"/>
    <w:rsid w:val="007430D5"/>
    <w:rsid w:val="0074532E"/>
    <w:rsid w:val="007462DD"/>
    <w:rsid w:val="00747612"/>
    <w:rsid w:val="00750733"/>
    <w:rsid w:val="00750780"/>
    <w:rsid w:val="007525D1"/>
    <w:rsid w:val="0075356A"/>
    <w:rsid w:val="00756617"/>
    <w:rsid w:val="00756C31"/>
    <w:rsid w:val="007572EC"/>
    <w:rsid w:val="00763B35"/>
    <w:rsid w:val="00764AF2"/>
    <w:rsid w:val="007659A7"/>
    <w:rsid w:val="00766E99"/>
    <w:rsid w:val="00770379"/>
    <w:rsid w:val="00770652"/>
    <w:rsid w:val="00770E6C"/>
    <w:rsid w:val="00771532"/>
    <w:rsid w:val="0077253A"/>
    <w:rsid w:val="00775717"/>
    <w:rsid w:val="00776618"/>
    <w:rsid w:val="00776C55"/>
    <w:rsid w:val="00785625"/>
    <w:rsid w:val="00786F46"/>
    <w:rsid w:val="00787B55"/>
    <w:rsid w:val="0079179F"/>
    <w:rsid w:val="00795864"/>
    <w:rsid w:val="00796A87"/>
    <w:rsid w:val="00796A8D"/>
    <w:rsid w:val="007A66E3"/>
    <w:rsid w:val="007B1672"/>
    <w:rsid w:val="007B5373"/>
    <w:rsid w:val="007C0010"/>
    <w:rsid w:val="007C037C"/>
    <w:rsid w:val="007C1BA3"/>
    <w:rsid w:val="007C2FFB"/>
    <w:rsid w:val="007C792E"/>
    <w:rsid w:val="007D14E8"/>
    <w:rsid w:val="007D1B5B"/>
    <w:rsid w:val="007D2029"/>
    <w:rsid w:val="007D4A7D"/>
    <w:rsid w:val="007D4DCE"/>
    <w:rsid w:val="007E093A"/>
    <w:rsid w:val="007E284C"/>
    <w:rsid w:val="007E2A76"/>
    <w:rsid w:val="007E7724"/>
    <w:rsid w:val="007F48F0"/>
    <w:rsid w:val="007F653F"/>
    <w:rsid w:val="008064EE"/>
    <w:rsid w:val="00807AAB"/>
    <w:rsid w:val="00810585"/>
    <w:rsid w:val="00810827"/>
    <w:rsid w:val="00811542"/>
    <w:rsid w:val="00826EA4"/>
    <w:rsid w:val="00832239"/>
    <w:rsid w:val="00832C43"/>
    <w:rsid w:val="00845F8B"/>
    <w:rsid w:val="00846790"/>
    <w:rsid w:val="00851F4B"/>
    <w:rsid w:val="00854B34"/>
    <w:rsid w:val="0086137E"/>
    <w:rsid w:val="008628E3"/>
    <w:rsid w:val="00863DCD"/>
    <w:rsid w:val="00863EEB"/>
    <w:rsid w:val="00866AF5"/>
    <w:rsid w:val="00867910"/>
    <w:rsid w:val="008715C0"/>
    <w:rsid w:val="00871748"/>
    <w:rsid w:val="008736AE"/>
    <w:rsid w:val="00875BDF"/>
    <w:rsid w:val="008775D3"/>
    <w:rsid w:val="00886BB9"/>
    <w:rsid w:val="008870F0"/>
    <w:rsid w:val="00893934"/>
    <w:rsid w:val="00895E58"/>
    <w:rsid w:val="008A262E"/>
    <w:rsid w:val="008A2676"/>
    <w:rsid w:val="008B1219"/>
    <w:rsid w:val="008B5CD1"/>
    <w:rsid w:val="008B6EDF"/>
    <w:rsid w:val="008C1161"/>
    <w:rsid w:val="008C2F90"/>
    <w:rsid w:val="008C3FB6"/>
    <w:rsid w:val="008C56A3"/>
    <w:rsid w:val="008C5D09"/>
    <w:rsid w:val="008D6A28"/>
    <w:rsid w:val="008D722C"/>
    <w:rsid w:val="008D7BDD"/>
    <w:rsid w:val="008E0468"/>
    <w:rsid w:val="008E2092"/>
    <w:rsid w:val="008E65AF"/>
    <w:rsid w:val="008E7413"/>
    <w:rsid w:val="008F0B6F"/>
    <w:rsid w:val="008F163E"/>
    <w:rsid w:val="008F4DD1"/>
    <w:rsid w:val="008F5B97"/>
    <w:rsid w:val="0090724E"/>
    <w:rsid w:val="009078FF"/>
    <w:rsid w:val="0091020D"/>
    <w:rsid w:val="00910D57"/>
    <w:rsid w:val="00916EEC"/>
    <w:rsid w:val="009221AC"/>
    <w:rsid w:val="009225D7"/>
    <w:rsid w:val="00923A57"/>
    <w:rsid w:val="00926B9D"/>
    <w:rsid w:val="00930888"/>
    <w:rsid w:val="00932C39"/>
    <w:rsid w:val="00934750"/>
    <w:rsid w:val="00934889"/>
    <w:rsid w:val="00934E30"/>
    <w:rsid w:val="00935096"/>
    <w:rsid w:val="00935271"/>
    <w:rsid w:val="009357D9"/>
    <w:rsid w:val="00940168"/>
    <w:rsid w:val="0094065D"/>
    <w:rsid w:val="00943209"/>
    <w:rsid w:val="0094509D"/>
    <w:rsid w:val="00945318"/>
    <w:rsid w:val="00950DB4"/>
    <w:rsid w:val="00951F9F"/>
    <w:rsid w:val="009534C6"/>
    <w:rsid w:val="009606EB"/>
    <w:rsid w:val="0096279F"/>
    <w:rsid w:val="00963973"/>
    <w:rsid w:val="009675E9"/>
    <w:rsid w:val="00970327"/>
    <w:rsid w:val="00971B3B"/>
    <w:rsid w:val="009736BC"/>
    <w:rsid w:val="00982383"/>
    <w:rsid w:val="00982CC5"/>
    <w:rsid w:val="0098425E"/>
    <w:rsid w:val="0099278F"/>
    <w:rsid w:val="009A237F"/>
    <w:rsid w:val="009A3244"/>
    <w:rsid w:val="009A60D7"/>
    <w:rsid w:val="009A7D9C"/>
    <w:rsid w:val="009B39A8"/>
    <w:rsid w:val="009C1976"/>
    <w:rsid w:val="009C6260"/>
    <w:rsid w:val="009C796B"/>
    <w:rsid w:val="009D5AE2"/>
    <w:rsid w:val="009D71BB"/>
    <w:rsid w:val="009F1BA1"/>
    <w:rsid w:val="009F2C15"/>
    <w:rsid w:val="009F53CD"/>
    <w:rsid w:val="009F7523"/>
    <w:rsid w:val="00A03C9F"/>
    <w:rsid w:val="00A07FEF"/>
    <w:rsid w:val="00A11384"/>
    <w:rsid w:val="00A12F9C"/>
    <w:rsid w:val="00A1497C"/>
    <w:rsid w:val="00A20A03"/>
    <w:rsid w:val="00A21956"/>
    <w:rsid w:val="00A42EEC"/>
    <w:rsid w:val="00A4759C"/>
    <w:rsid w:val="00A47744"/>
    <w:rsid w:val="00A50406"/>
    <w:rsid w:val="00A50759"/>
    <w:rsid w:val="00A50767"/>
    <w:rsid w:val="00A54E15"/>
    <w:rsid w:val="00A5532D"/>
    <w:rsid w:val="00A60A58"/>
    <w:rsid w:val="00A61F3E"/>
    <w:rsid w:val="00A62B3D"/>
    <w:rsid w:val="00A65B09"/>
    <w:rsid w:val="00A65D40"/>
    <w:rsid w:val="00A660AA"/>
    <w:rsid w:val="00A66724"/>
    <w:rsid w:val="00A670BB"/>
    <w:rsid w:val="00A73A78"/>
    <w:rsid w:val="00A76E7C"/>
    <w:rsid w:val="00A777A1"/>
    <w:rsid w:val="00A80DAB"/>
    <w:rsid w:val="00A90F5A"/>
    <w:rsid w:val="00A9136A"/>
    <w:rsid w:val="00A954D5"/>
    <w:rsid w:val="00AA086D"/>
    <w:rsid w:val="00AA38F8"/>
    <w:rsid w:val="00AA4A48"/>
    <w:rsid w:val="00AA6584"/>
    <w:rsid w:val="00AB0D90"/>
    <w:rsid w:val="00AB1E21"/>
    <w:rsid w:val="00AB1E30"/>
    <w:rsid w:val="00AB2477"/>
    <w:rsid w:val="00AB4D99"/>
    <w:rsid w:val="00AB56F0"/>
    <w:rsid w:val="00AB5DBD"/>
    <w:rsid w:val="00AC273E"/>
    <w:rsid w:val="00AD1590"/>
    <w:rsid w:val="00AD24E6"/>
    <w:rsid w:val="00AD31A0"/>
    <w:rsid w:val="00AD4DF7"/>
    <w:rsid w:val="00AE0183"/>
    <w:rsid w:val="00AE1CE8"/>
    <w:rsid w:val="00AE2110"/>
    <w:rsid w:val="00AE2EB1"/>
    <w:rsid w:val="00AE5215"/>
    <w:rsid w:val="00AF0C53"/>
    <w:rsid w:val="00AF56FA"/>
    <w:rsid w:val="00B01DA1"/>
    <w:rsid w:val="00B06A08"/>
    <w:rsid w:val="00B10900"/>
    <w:rsid w:val="00B11A76"/>
    <w:rsid w:val="00B12D1D"/>
    <w:rsid w:val="00B1452E"/>
    <w:rsid w:val="00B21854"/>
    <w:rsid w:val="00B23394"/>
    <w:rsid w:val="00B233E3"/>
    <w:rsid w:val="00B32757"/>
    <w:rsid w:val="00B40D8A"/>
    <w:rsid w:val="00B43DBA"/>
    <w:rsid w:val="00B453EA"/>
    <w:rsid w:val="00B460C2"/>
    <w:rsid w:val="00B46AFC"/>
    <w:rsid w:val="00B46F9D"/>
    <w:rsid w:val="00B47DFB"/>
    <w:rsid w:val="00B502A0"/>
    <w:rsid w:val="00B528C1"/>
    <w:rsid w:val="00B5484A"/>
    <w:rsid w:val="00B60AF2"/>
    <w:rsid w:val="00B615A4"/>
    <w:rsid w:val="00B61705"/>
    <w:rsid w:val="00B7252B"/>
    <w:rsid w:val="00B75ED8"/>
    <w:rsid w:val="00B76912"/>
    <w:rsid w:val="00B775CE"/>
    <w:rsid w:val="00B77809"/>
    <w:rsid w:val="00B85FBC"/>
    <w:rsid w:val="00B905BF"/>
    <w:rsid w:val="00B9540B"/>
    <w:rsid w:val="00B955C3"/>
    <w:rsid w:val="00B959A0"/>
    <w:rsid w:val="00BA0A5C"/>
    <w:rsid w:val="00BA3794"/>
    <w:rsid w:val="00BA3F4D"/>
    <w:rsid w:val="00BA5A4C"/>
    <w:rsid w:val="00BA747D"/>
    <w:rsid w:val="00BA79E3"/>
    <w:rsid w:val="00BB0C2F"/>
    <w:rsid w:val="00BB1FC1"/>
    <w:rsid w:val="00BB31CE"/>
    <w:rsid w:val="00BC0188"/>
    <w:rsid w:val="00BC22B6"/>
    <w:rsid w:val="00BC4610"/>
    <w:rsid w:val="00BC6FB7"/>
    <w:rsid w:val="00BD4190"/>
    <w:rsid w:val="00BD5611"/>
    <w:rsid w:val="00BD7214"/>
    <w:rsid w:val="00BE5EBD"/>
    <w:rsid w:val="00BE6098"/>
    <w:rsid w:val="00BE64B3"/>
    <w:rsid w:val="00BE7AA6"/>
    <w:rsid w:val="00BF5537"/>
    <w:rsid w:val="00BF6A7B"/>
    <w:rsid w:val="00BF79D6"/>
    <w:rsid w:val="00C06D9A"/>
    <w:rsid w:val="00C109A1"/>
    <w:rsid w:val="00C201EB"/>
    <w:rsid w:val="00C25D18"/>
    <w:rsid w:val="00C2603C"/>
    <w:rsid w:val="00C33308"/>
    <w:rsid w:val="00C364E0"/>
    <w:rsid w:val="00C4003A"/>
    <w:rsid w:val="00C41422"/>
    <w:rsid w:val="00C456BE"/>
    <w:rsid w:val="00C500FF"/>
    <w:rsid w:val="00C51137"/>
    <w:rsid w:val="00C5433F"/>
    <w:rsid w:val="00C6206C"/>
    <w:rsid w:val="00C64208"/>
    <w:rsid w:val="00C763CA"/>
    <w:rsid w:val="00C802AF"/>
    <w:rsid w:val="00C82A7F"/>
    <w:rsid w:val="00C85AD5"/>
    <w:rsid w:val="00C863DD"/>
    <w:rsid w:val="00C92E08"/>
    <w:rsid w:val="00C93473"/>
    <w:rsid w:val="00C934E7"/>
    <w:rsid w:val="00C95AA0"/>
    <w:rsid w:val="00CA1FE3"/>
    <w:rsid w:val="00CA332D"/>
    <w:rsid w:val="00CA43DD"/>
    <w:rsid w:val="00CA6BCE"/>
    <w:rsid w:val="00CB19A6"/>
    <w:rsid w:val="00CB3533"/>
    <w:rsid w:val="00CB5903"/>
    <w:rsid w:val="00CB7600"/>
    <w:rsid w:val="00CB7D61"/>
    <w:rsid w:val="00CC6A4B"/>
    <w:rsid w:val="00CD4B67"/>
    <w:rsid w:val="00CD6218"/>
    <w:rsid w:val="00CD7A5A"/>
    <w:rsid w:val="00CE1701"/>
    <w:rsid w:val="00CE2BA6"/>
    <w:rsid w:val="00CE4E5F"/>
    <w:rsid w:val="00CE5B15"/>
    <w:rsid w:val="00CE69B1"/>
    <w:rsid w:val="00CF2B0C"/>
    <w:rsid w:val="00CF2BEB"/>
    <w:rsid w:val="00CF4FA3"/>
    <w:rsid w:val="00D023A0"/>
    <w:rsid w:val="00D039FE"/>
    <w:rsid w:val="00D06A77"/>
    <w:rsid w:val="00D11948"/>
    <w:rsid w:val="00D16E87"/>
    <w:rsid w:val="00D26576"/>
    <w:rsid w:val="00D26E8A"/>
    <w:rsid w:val="00D27A54"/>
    <w:rsid w:val="00D27D0E"/>
    <w:rsid w:val="00D30246"/>
    <w:rsid w:val="00D30DB5"/>
    <w:rsid w:val="00D3223D"/>
    <w:rsid w:val="00D35DA7"/>
    <w:rsid w:val="00D418BF"/>
    <w:rsid w:val="00D47AD0"/>
    <w:rsid w:val="00D57A57"/>
    <w:rsid w:val="00D61319"/>
    <w:rsid w:val="00D613A9"/>
    <w:rsid w:val="00D6189C"/>
    <w:rsid w:val="00D671F9"/>
    <w:rsid w:val="00D7238E"/>
    <w:rsid w:val="00D73003"/>
    <w:rsid w:val="00D73C03"/>
    <w:rsid w:val="00D7572F"/>
    <w:rsid w:val="00D84B6B"/>
    <w:rsid w:val="00D85B0E"/>
    <w:rsid w:val="00D92EDA"/>
    <w:rsid w:val="00D9359B"/>
    <w:rsid w:val="00D96FA9"/>
    <w:rsid w:val="00D9753F"/>
    <w:rsid w:val="00D97EB5"/>
    <w:rsid w:val="00DA4410"/>
    <w:rsid w:val="00DA7A62"/>
    <w:rsid w:val="00DB0413"/>
    <w:rsid w:val="00DB0778"/>
    <w:rsid w:val="00DB0F15"/>
    <w:rsid w:val="00DB3292"/>
    <w:rsid w:val="00DB5785"/>
    <w:rsid w:val="00DC2F99"/>
    <w:rsid w:val="00DC489D"/>
    <w:rsid w:val="00DC515E"/>
    <w:rsid w:val="00DC522D"/>
    <w:rsid w:val="00DD140B"/>
    <w:rsid w:val="00DD2123"/>
    <w:rsid w:val="00DD2A9E"/>
    <w:rsid w:val="00DD509E"/>
    <w:rsid w:val="00DD7437"/>
    <w:rsid w:val="00DD7D7C"/>
    <w:rsid w:val="00DE0E5A"/>
    <w:rsid w:val="00DE2331"/>
    <w:rsid w:val="00DE2FD1"/>
    <w:rsid w:val="00DE4181"/>
    <w:rsid w:val="00DE5157"/>
    <w:rsid w:val="00DE6088"/>
    <w:rsid w:val="00DF1F57"/>
    <w:rsid w:val="00DF4F79"/>
    <w:rsid w:val="00DF53F8"/>
    <w:rsid w:val="00DF5871"/>
    <w:rsid w:val="00DF5B43"/>
    <w:rsid w:val="00DF7823"/>
    <w:rsid w:val="00E0155C"/>
    <w:rsid w:val="00E01B03"/>
    <w:rsid w:val="00E02141"/>
    <w:rsid w:val="00E021C9"/>
    <w:rsid w:val="00E05BA5"/>
    <w:rsid w:val="00E07642"/>
    <w:rsid w:val="00E07762"/>
    <w:rsid w:val="00E079F8"/>
    <w:rsid w:val="00E103CD"/>
    <w:rsid w:val="00E12CAA"/>
    <w:rsid w:val="00E22D71"/>
    <w:rsid w:val="00E22E8B"/>
    <w:rsid w:val="00E30FC3"/>
    <w:rsid w:val="00E318F2"/>
    <w:rsid w:val="00E3568B"/>
    <w:rsid w:val="00E42A93"/>
    <w:rsid w:val="00E45F90"/>
    <w:rsid w:val="00E52291"/>
    <w:rsid w:val="00E527BE"/>
    <w:rsid w:val="00E56EFE"/>
    <w:rsid w:val="00E61D02"/>
    <w:rsid w:val="00E62D48"/>
    <w:rsid w:val="00E6431C"/>
    <w:rsid w:val="00E64BFF"/>
    <w:rsid w:val="00E65D32"/>
    <w:rsid w:val="00E66C15"/>
    <w:rsid w:val="00E678A0"/>
    <w:rsid w:val="00E7078D"/>
    <w:rsid w:val="00E7085E"/>
    <w:rsid w:val="00E76EF2"/>
    <w:rsid w:val="00E84B11"/>
    <w:rsid w:val="00E84F49"/>
    <w:rsid w:val="00E9136D"/>
    <w:rsid w:val="00E921FC"/>
    <w:rsid w:val="00E929B3"/>
    <w:rsid w:val="00E93FCF"/>
    <w:rsid w:val="00E96BF0"/>
    <w:rsid w:val="00EA05E7"/>
    <w:rsid w:val="00EA14E0"/>
    <w:rsid w:val="00EA1EF9"/>
    <w:rsid w:val="00EA573F"/>
    <w:rsid w:val="00EB20D8"/>
    <w:rsid w:val="00EB7C66"/>
    <w:rsid w:val="00EC1F72"/>
    <w:rsid w:val="00EC3324"/>
    <w:rsid w:val="00EC4A72"/>
    <w:rsid w:val="00EC533C"/>
    <w:rsid w:val="00EC7080"/>
    <w:rsid w:val="00EC72BE"/>
    <w:rsid w:val="00ED528C"/>
    <w:rsid w:val="00EE35E4"/>
    <w:rsid w:val="00EE55B7"/>
    <w:rsid w:val="00EF3092"/>
    <w:rsid w:val="00EF667E"/>
    <w:rsid w:val="00F005C9"/>
    <w:rsid w:val="00F00922"/>
    <w:rsid w:val="00F02545"/>
    <w:rsid w:val="00F1404D"/>
    <w:rsid w:val="00F16B2B"/>
    <w:rsid w:val="00F16EDB"/>
    <w:rsid w:val="00F208DC"/>
    <w:rsid w:val="00F20FBB"/>
    <w:rsid w:val="00F22CB3"/>
    <w:rsid w:val="00F33259"/>
    <w:rsid w:val="00F341CF"/>
    <w:rsid w:val="00F42324"/>
    <w:rsid w:val="00F44FB8"/>
    <w:rsid w:val="00F519B9"/>
    <w:rsid w:val="00F524F2"/>
    <w:rsid w:val="00F52D10"/>
    <w:rsid w:val="00F52EB2"/>
    <w:rsid w:val="00F55E8B"/>
    <w:rsid w:val="00F564F9"/>
    <w:rsid w:val="00F607CB"/>
    <w:rsid w:val="00F6138D"/>
    <w:rsid w:val="00F62605"/>
    <w:rsid w:val="00F63E5E"/>
    <w:rsid w:val="00F6440E"/>
    <w:rsid w:val="00F719B9"/>
    <w:rsid w:val="00F71BB1"/>
    <w:rsid w:val="00F7766C"/>
    <w:rsid w:val="00F82076"/>
    <w:rsid w:val="00F83BAA"/>
    <w:rsid w:val="00F87F92"/>
    <w:rsid w:val="00F94E11"/>
    <w:rsid w:val="00FA1531"/>
    <w:rsid w:val="00FA25EA"/>
    <w:rsid w:val="00FB0F0F"/>
    <w:rsid w:val="00FB22AF"/>
    <w:rsid w:val="00FB7F9C"/>
    <w:rsid w:val="00FC25E1"/>
    <w:rsid w:val="00FC3FA5"/>
    <w:rsid w:val="00FD0702"/>
    <w:rsid w:val="00FD0E4B"/>
    <w:rsid w:val="00FD23F6"/>
    <w:rsid w:val="00FD2C03"/>
    <w:rsid w:val="00FD3547"/>
    <w:rsid w:val="00FD4DB6"/>
    <w:rsid w:val="00FD5A7D"/>
    <w:rsid w:val="00FE1BFD"/>
    <w:rsid w:val="00FE1DA9"/>
    <w:rsid w:val="00FE4735"/>
    <w:rsid w:val="00FE4F6B"/>
    <w:rsid w:val="00FF0E84"/>
    <w:rsid w:val="00FF295E"/>
    <w:rsid w:val="00FF2D2B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843AC7"/>
  <w15:docId w15:val="{56D89FCC-D5DC-4588-ACBD-1B1F5D46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Aeres"/>
    <w:rsid w:val="00970327"/>
    <w:pPr>
      <w:spacing w:line="320" w:lineRule="atLeast"/>
    </w:pPr>
    <w:rPr>
      <w:rFonts w:ascii="Calibri" w:hAnsi="Calibri" w:cs="Maiandra GD"/>
      <w:sz w:val="24"/>
      <w:szCs w:val="18"/>
    </w:rPr>
  </w:style>
  <w:style w:type="paragraph" w:styleId="Kop1">
    <w:name w:val="heading 1"/>
    <w:aliases w:val="Kop 1 Boventitel Aeres"/>
    <w:basedOn w:val="Standaard"/>
    <w:next w:val="BasistekstAeres"/>
    <w:qFormat/>
    <w:rsid w:val="005B1B2D"/>
    <w:pPr>
      <w:keepNext/>
      <w:spacing w:before="140"/>
      <w:outlineLvl w:val="0"/>
    </w:pPr>
    <w:rPr>
      <w:rFonts w:asciiTheme="minorHAnsi" w:hAnsiTheme="minorHAnsi"/>
      <w:color w:val="FFFFFF" w:themeColor="background1"/>
      <w:szCs w:val="32"/>
    </w:rPr>
  </w:style>
  <w:style w:type="paragraph" w:styleId="Kop2">
    <w:name w:val="heading 2"/>
    <w:aliases w:val="Kop 2 Aeres"/>
    <w:basedOn w:val="Standaard"/>
    <w:next w:val="BasistekstAeres"/>
    <w:rsid w:val="00B453EA"/>
    <w:pPr>
      <w:keepNext/>
      <w:spacing w:before="320"/>
      <w:outlineLvl w:val="1"/>
    </w:pPr>
    <w:rPr>
      <w:rFonts w:asciiTheme="minorHAnsi" w:hAnsiTheme="minorHAnsi"/>
      <w:b/>
      <w:bCs/>
      <w:iCs/>
      <w:color w:val="70150B"/>
      <w:sz w:val="26"/>
      <w:szCs w:val="28"/>
    </w:rPr>
  </w:style>
  <w:style w:type="paragraph" w:styleId="Kop3">
    <w:name w:val="heading 3"/>
    <w:aliases w:val="Kop 3 Aeres"/>
    <w:basedOn w:val="Standaard"/>
    <w:next w:val="BasistekstAeres"/>
    <w:rsid w:val="001B4383"/>
    <w:pPr>
      <w:keepNext/>
      <w:outlineLvl w:val="2"/>
    </w:pPr>
    <w:rPr>
      <w:rFonts w:asciiTheme="minorHAnsi" w:hAnsiTheme="minorHAnsi"/>
      <w:b/>
      <w:iCs/>
    </w:rPr>
  </w:style>
  <w:style w:type="paragraph" w:styleId="Kop4">
    <w:name w:val="heading 4"/>
    <w:aliases w:val="Kop 4 Aeres"/>
    <w:basedOn w:val="Standaard"/>
    <w:next w:val="BasistekstAeres"/>
    <w:rsid w:val="006E690A"/>
    <w:pPr>
      <w:keepNext/>
      <w:numPr>
        <w:ilvl w:val="3"/>
        <w:numId w:val="23"/>
      </w:numPr>
      <w:outlineLvl w:val="3"/>
    </w:pPr>
    <w:rPr>
      <w:rFonts w:asciiTheme="minorHAnsi" w:hAnsiTheme="minorHAnsi"/>
      <w:b/>
      <w:bCs/>
      <w:szCs w:val="24"/>
    </w:rPr>
  </w:style>
  <w:style w:type="paragraph" w:styleId="Kop5">
    <w:name w:val="heading 5"/>
    <w:aliases w:val="Kop 5 Aeres"/>
    <w:basedOn w:val="Standaard"/>
    <w:next w:val="BasistekstAeres"/>
    <w:rsid w:val="006E690A"/>
    <w:pPr>
      <w:keepNext/>
      <w:numPr>
        <w:ilvl w:val="4"/>
        <w:numId w:val="23"/>
      </w:numPr>
      <w:outlineLvl w:val="4"/>
    </w:pPr>
    <w:rPr>
      <w:rFonts w:asciiTheme="minorHAnsi" w:hAnsiTheme="minorHAnsi"/>
      <w:b/>
      <w:bCs/>
      <w:i/>
      <w:iCs/>
      <w:szCs w:val="22"/>
    </w:rPr>
  </w:style>
  <w:style w:type="paragraph" w:styleId="Kop6">
    <w:name w:val="heading 6"/>
    <w:aliases w:val="Kop 6 Aeres"/>
    <w:basedOn w:val="Standaard"/>
    <w:next w:val="BasistekstAeres"/>
    <w:rsid w:val="006E690A"/>
    <w:pPr>
      <w:numPr>
        <w:ilvl w:val="5"/>
        <w:numId w:val="23"/>
      </w:numPr>
      <w:outlineLvl w:val="5"/>
    </w:pPr>
    <w:rPr>
      <w:rFonts w:asciiTheme="minorHAnsi" w:hAnsiTheme="minorHAnsi"/>
    </w:rPr>
  </w:style>
  <w:style w:type="paragraph" w:styleId="Kop7">
    <w:name w:val="heading 7"/>
    <w:aliases w:val="Kop 7 Aeres"/>
    <w:basedOn w:val="Standaard"/>
    <w:next w:val="BasistekstAeres"/>
    <w:rsid w:val="006E690A"/>
    <w:pPr>
      <w:keepNext/>
      <w:numPr>
        <w:ilvl w:val="6"/>
        <w:numId w:val="23"/>
      </w:numPr>
      <w:outlineLvl w:val="6"/>
    </w:pPr>
    <w:rPr>
      <w:rFonts w:asciiTheme="minorHAnsi" w:hAnsiTheme="minorHAnsi"/>
      <w:bCs/>
      <w:szCs w:val="20"/>
    </w:rPr>
  </w:style>
  <w:style w:type="paragraph" w:styleId="Kop8">
    <w:name w:val="heading 8"/>
    <w:aliases w:val="Kop 8 Aeres"/>
    <w:basedOn w:val="Standaard"/>
    <w:next w:val="BasistekstAeres"/>
    <w:rsid w:val="006E690A"/>
    <w:pPr>
      <w:keepNext/>
      <w:numPr>
        <w:ilvl w:val="7"/>
        <w:numId w:val="23"/>
      </w:numPr>
      <w:outlineLvl w:val="7"/>
    </w:pPr>
    <w:rPr>
      <w:rFonts w:asciiTheme="minorHAnsi" w:hAnsiTheme="minorHAnsi"/>
      <w:iCs/>
      <w:szCs w:val="20"/>
    </w:rPr>
  </w:style>
  <w:style w:type="paragraph" w:styleId="Kop9">
    <w:name w:val="heading 9"/>
    <w:aliases w:val="Kop 9 Aeres"/>
    <w:basedOn w:val="Standaard"/>
    <w:next w:val="BasistekstAeres"/>
    <w:rsid w:val="006E690A"/>
    <w:pPr>
      <w:keepNext/>
      <w:numPr>
        <w:ilvl w:val="8"/>
        <w:numId w:val="23"/>
      </w:numPr>
      <w:outlineLvl w:val="8"/>
    </w:pPr>
    <w:rPr>
      <w:rFonts w:asciiTheme="minorHAnsi" w:hAnsiTheme="minorHAnsi"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Aeres">
    <w:name w:val="Basistekst Aeres"/>
    <w:basedOn w:val="Standaard"/>
    <w:qFormat/>
    <w:rsid w:val="006E690A"/>
    <w:rPr>
      <w:rFonts w:asciiTheme="minorHAnsi" w:hAnsiTheme="minorHAnsi"/>
    </w:rPr>
  </w:style>
  <w:style w:type="paragraph" w:styleId="Koptekst">
    <w:name w:val="header"/>
    <w:basedOn w:val="Standaard"/>
    <w:next w:val="BasistekstAeres"/>
    <w:semiHidden/>
    <w:rsid w:val="006E690A"/>
    <w:rPr>
      <w:rFonts w:asciiTheme="minorHAnsi" w:hAnsiTheme="minorHAnsi"/>
    </w:rPr>
  </w:style>
  <w:style w:type="paragraph" w:customStyle="1" w:styleId="VoettekstAeres">
    <w:name w:val="Voettekst Aeres"/>
    <w:basedOn w:val="Standaard"/>
    <w:rsid w:val="006E690A"/>
    <w:pPr>
      <w:spacing w:line="320" w:lineRule="exact"/>
    </w:pPr>
    <w:rPr>
      <w:rFonts w:asciiTheme="minorHAnsi" w:hAnsiTheme="minorHAnsi"/>
      <w:noProof/>
      <w:sz w:val="18"/>
    </w:rPr>
  </w:style>
  <w:style w:type="numbering" w:styleId="111111">
    <w:name w:val="Outline List 2"/>
    <w:basedOn w:val="Geenlijst"/>
    <w:semiHidden/>
    <w:rsid w:val="004C5C6A"/>
    <w:pPr>
      <w:numPr>
        <w:numId w:val="5"/>
      </w:numPr>
    </w:pPr>
  </w:style>
  <w:style w:type="numbering" w:styleId="1ai">
    <w:name w:val="Outline List 1"/>
    <w:basedOn w:val="Geenlijst"/>
    <w:semiHidden/>
    <w:rsid w:val="004C5C6A"/>
    <w:pPr>
      <w:numPr>
        <w:numId w:val="6"/>
      </w:numPr>
    </w:pPr>
  </w:style>
  <w:style w:type="paragraph" w:customStyle="1" w:styleId="BasistekstcursiefAeres">
    <w:name w:val="Basistekst cursief Aeres"/>
    <w:basedOn w:val="Standaard"/>
    <w:next w:val="BasistekstAeres"/>
    <w:qFormat/>
    <w:rsid w:val="006E690A"/>
    <w:rPr>
      <w:rFonts w:asciiTheme="minorHAnsi" w:hAnsiTheme="minorHAnsi"/>
      <w:i/>
      <w:iCs/>
    </w:rPr>
  </w:style>
  <w:style w:type="table" w:styleId="3D-effectenvoortabel1">
    <w:name w:val="Table 3D effects 1"/>
    <w:basedOn w:val="Standaardtabel"/>
    <w:semiHidden/>
    <w:rsid w:val="004C5C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C5C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C5C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hopg1">
    <w:name w:val="toc 1"/>
    <w:aliases w:val="Inhopg 1 Titel Aeres"/>
    <w:basedOn w:val="TitelAeres"/>
    <w:next w:val="BasistekstAeres"/>
    <w:rsid w:val="00A66724"/>
    <w:pPr>
      <w:tabs>
        <w:tab w:val="left" w:pos="709"/>
      </w:tabs>
      <w:ind w:left="709" w:right="567" w:hanging="709"/>
    </w:pPr>
  </w:style>
  <w:style w:type="paragraph" w:styleId="Inhopg2">
    <w:name w:val="toc 2"/>
    <w:aliases w:val="Inhopg 2 Kop zonder nummer Aeres"/>
    <w:basedOn w:val="Standaard"/>
    <w:next w:val="BasistekstAeres"/>
    <w:rsid w:val="00B453EA"/>
    <w:pPr>
      <w:keepNext/>
      <w:tabs>
        <w:tab w:val="left" w:pos="709"/>
      </w:tabs>
      <w:spacing w:before="320"/>
      <w:ind w:left="709" w:right="567" w:hanging="709"/>
    </w:pPr>
    <w:rPr>
      <w:rFonts w:asciiTheme="minorHAnsi" w:hAnsiTheme="minorHAnsi"/>
      <w:b/>
      <w:bCs/>
      <w:iCs/>
      <w:color w:val="70150B"/>
      <w:sz w:val="26"/>
      <w:szCs w:val="28"/>
    </w:rPr>
  </w:style>
  <w:style w:type="paragraph" w:styleId="Bronvermelding">
    <w:name w:val="table of authorities"/>
    <w:basedOn w:val="Standaard"/>
    <w:next w:val="BasistekstAeres"/>
    <w:semiHidden/>
    <w:rsid w:val="006E690A"/>
    <w:pPr>
      <w:ind w:left="180" w:hanging="180"/>
    </w:pPr>
    <w:rPr>
      <w:rFonts w:asciiTheme="minorHAnsi" w:hAnsiTheme="minorHAnsi"/>
    </w:rPr>
  </w:style>
  <w:style w:type="paragraph" w:styleId="Index2">
    <w:name w:val="index 2"/>
    <w:basedOn w:val="Standaard"/>
    <w:next w:val="BasistekstAeres"/>
    <w:semiHidden/>
    <w:rsid w:val="006E690A"/>
    <w:rPr>
      <w:rFonts w:asciiTheme="minorHAnsi" w:hAnsiTheme="minorHAnsi"/>
    </w:rPr>
  </w:style>
  <w:style w:type="paragraph" w:styleId="Index3">
    <w:name w:val="index 3"/>
    <w:basedOn w:val="Standaard"/>
    <w:next w:val="BasistekstAeres"/>
    <w:semiHidden/>
    <w:rsid w:val="006E690A"/>
    <w:rPr>
      <w:rFonts w:asciiTheme="minorHAnsi" w:hAnsiTheme="minorHAnsi"/>
    </w:rPr>
  </w:style>
  <w:style w:type="paragraph" w:styleId="Ondertitel">
    <w:name w:val="Subtitle"/>
    <w:basedOn w:val="Standaard"/>
    <w:next w:val="BasistekstAeres"/>
    <w:semiHidden/>
    <w:rsid w:val="006E690A"/>
    <w:rPr>
      <w:rFonts w:asciiTheme="minorHAnsi" w:hAnsiTheme="minorHAnsi"/>
    </w:rPr>
  </w:style>
  <w:style w:type="paragraph" w:styleId="Titel">
    <w:name w:val="Title"/>
    <w:basedOn w:val="Standaard"/>
    <w:next w:val="BasistekstAeres"/>
    <w:semiHidden/>
    <w:rsid w:val="006E690A"/>
    <w:rPr>
      <w:rFonts w:asciiTheme="minorHAnsi" w:hAnsiTheme="minorHAnsi"/>
    </w:rPr>
  </w:style>
  <w:style w:type="character" w:styleId="Paginanummer">
    <w:name w:val="page number"/>
    <w:basedOn w:val="Standaardalinea-lettertype"/>
    <w:semiHidden/>
    <w:rsid w:val="004C5C6A"/>
  </w:style>
  <w:style w:type="character" w:customStyle="1" w:styleId="zsysVeldMarkering">
    <w:name w:val="zsysVeldMarkering"/>
    <w:basedOn w:val="Standaardalinea-lettertype"/>
    <w:semiHidden/>
    <w:rsid w:val="004C5C6A"/>
    <w:rPr>
      <w:bdr w:val="none" w:sz="0" w:space="0" w:color="auto"/>
      <w:shd w:val="clear" w:color="auto" w:fill="FFFF00"/>
    </w:rPr>
  </w:style>
  <w:style w:type="paragraph" w:styleId="Index4">
    <w:name w:val="index 4"/>
    <w:basedOn w:val="Standaard"/>
    <w:next w:val="Standaard"/>
    <w:semiHidden/>
    <w:rsid w:val="004C5C6A"/>
    <w:pPr>
      <w:ind w:left="720" w:hanging="180"/>
    </w:pPr>
  </w:style>
  <w:style w:type="paragraph" w:styleId="Index5">
    <w:name w:val="index 5"/>
    <w:basedOn w:val="Standaard"/>
    <w:next w:val="Standaard"/>
    <w:semiHidden/>
    <w:rsid w:val="004C5C6A"/>
    <w:pPr>
      <w:ind w:left="900" w:hanging="180"/>
    </w:pPr>
  </w:style>
  <w:style w:type="paragraph" w:styleId="Index6">
    <w:name w:val="index 6"/>
    <w:basedOn w:val="Standaard"/>
    <w:next w:val="Standaard"/>
    <w:semiHidden/>
    <w:rsid w:val="004C5C6A"/>
    <w:pPr>
      <w:ind w:left="1080" w:hanging="180"/>
    </w:pPr>
  </w:style>
  <w:style w:type="paragraph" w:styleId="Index7">
    <w:name w:val="index 7"/>
    <w:basedOn w:val="Standaard"/>
    <w:next w:val="Standaard"/>
    <w:semiHidden/>
    <w:rsid w:val="004C5C6A"/>
    <w:pPr>
      <w:ind w:left="1260" w:hanging="180"/>
    </w:pPr>
  </w:style>
  <w:style w:type="paragraph" w:styleId="Index8">
    <w:name w:val="index 8"/>
    <w:basedOn w:val="Standaard"/>
    <w:next w:val="Standaard"/>
    <w:semiHidden/>
    <w:rsid w:val="004C5C6A"/>
    <w:pPr>
      <w:ind w:left="1440" w:hanging="180"/>
    </w:pPr>
  </w:style>
  <w:style w:type="paragraph" w:styleId="Index9">
    <w:name w:val="index 9"/>
    <w:basedOn w:val="Standaard"/>
    <w:next w:val="Standaard"/>
    <w:semiHidden/>
    <w:rsid w:val="004C5C6A"/>
    <w:pPr>
      <w:ind w:left="1620" w:hanging="180"/>
    </w:pPr>
  </w:style>
  <w:style w:type="numbering" w:styleId="Artikelsectie">
    <w:name w:val="Outline List 3"/>
    <w:basedOn w:val="Geenlijst"/>
    <w:semiHidden/>
    <w:rsid w:val="004C5C6A"/>
    <w:pPr>
      <w:numPr>
        <w:numId w:val="7"/>
      </w:numPr>
    </w:pPr>
  </w:style>
  <w:style w:type="paragraph" w:styleId="Bloktekst">
    <w:name w:val="Block Text"/>
    <w:basedOn w:val="Standaard"/>
    <w:next w:val="BasistekstAeres"/>
    <w:semiHidden/>
    <w:rsid w:val="006E690A"/>
    <w:rPr>
      <w:rFonts w:asciiTheme="minorHAnsi" w:hAnsiTheme="minorHAnsi"/>
    </w:rPr>
  </w:style>
  <w:style w:type="table" w:styleId="Eenvoudigetabel1">
    <w:name w:val="Table Simple 1"/>
    <w:basedOn w:val="Standaardtabel"/>
    <w:semiHidden/>
    <w:rsid w:val="004C5C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4C5C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4C5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4C5C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4C5C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next w:val="BasistekstAeres"/>
    <w:semiHidden/>
    <w:rsid w:val="006E690A"/>
    <w:rPr>
      <w:rFonts w:asciiTheme="minorHAnsi" w:hAnsiTheme="minorHAnsi"/>
    </w:rPr>
  </w:style>
  <w:style w:type="paragraph" w:styleId="Handtekening">
    <w:name w:val="Signature"/>
    <w:basedOn w:val="Standaard"/>
    <w:next w:val="BasistekstAeres"/>
    <w:semiHidden/>
    <w:rsid w:val="006E690A"/>
    <w:rPr>
      <w:rFonts w:asciiTheme="minorHAnsi" w:hAnsiTheme="minorHAnsi"/>
    </w:rPr>
  </w:style>
  <w:style w:type="paragraph" w:styleId="HTML-voorafopgemaakt">
    <w:name w:val="HTML Preformatted"/>
    <w:basedOn w:val="Standaard"/>
    <w:next w:val="BasistekstAeres"/>
    <w:semiHidden/>
    <w:rsid w:val="006E690A"/>
    <w:rPr>
      <w:rFonts w:asciiTheme="minorHAnsi" w:hAnsiTheme="minorHAnsi"/>
    </w:rPr>
  </w:style>
  <w:style w:type="table" w:styleId="Lichtelijst-accent6">
    <w:name w:val="Light List Accent 6"/>
    <w:basedOn w:val="Standaardtabel"/>
    <w:uiPriority w:val="61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6"/>
        <w:left w:val="single" w:sz="8" w:space="0" w:color="4C4C4C" w:themeColor="accent6"/>
        <w:bottom w:val="single" w:sz="8" w:space="0" w:color="4C4C4C" w:themeColor="accent6"/>
        <w:right w:val="single" w:sz="8" w:space="0" w:color="4C4C4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C4C4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accent6"/>
          <w:left w:val="single" w:sz="8" w:space="0" w:color="4C4C4C" w:themeColor="accent6"/>
          <w:bottom w:val="single" w:sz="8" w:space="0" w:color="4C4C4C" w:themeColor="accent6"/>
          <w:right w:val="single" w:sz="8" w:space="0" w:color="4C4C4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4C4C" w:themeColor="accent6"/>
          <w:left w:val="single" w:sz="8" w:space="0" w:color="4C4C4C" w:themeColor="accent6"/>
          <w:bottom w:val="single" w:sz="8" w:space="0" w:color="4C4C4C" w:themeColor="accent6"/>
          <w:right w:val="single" w:sz="8" w:space="0" w:color="4C4C4C" w:themeColor="accent6"/>
        </w:tcBorders>
      </w:tcPr>
    </w:tblStylePr>
    <w:tblStylePr w:type="band1Horz">
      <w:tblPr/>
      <w:tcPr>
        <w:tcBorders>
          <w:top w:val="single" w:sz="8" w:space="0" w:color="4C4C4C" w:themeColor="accent6"/>
          <w:left w:val="single" w:sz="8" w:space="0" w:color="4C4C4C" w:themeColor="accent6"/>
          <w:bottom w:val="single" w:sz="8" w:space="0" w:color="4C4C4C" w:themeColor="accent6"/>
          <w:right w:val="single" w:sz="8" w:space="0" w:color="4C4C4C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C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band1Horz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C7D200" w:themeColor="accent4"/>
        <w:left w:val="single" w:sz="8" w:space="0" w:color="C7D200" w:themeColor="accent4"/>
        <w:bottom w:val="single" w:sz="8" w:space="0" w:color="C7D200" w:themeColor="accent4"/>
        <w:right w:val="single" w:sz="8" w:space="0" w:color="C7D2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D2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200" w:themeColor="accent4"/>
          <w:left w:val="single" w:sz="8" w:space="0" w:color="C7D200" w:themeColor="accent4"/>
          <w:bottom w:val="single" w:sz="8" w:space="0" w:color="C7D200" w:themeColor="accent4"/>
          <w:right w:val="single" w:sz="8" w:space="0" w:color="C7D2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D200" w:themeColor="accent4"/>
          <w:left w:val="single" w:sz="8" w:space="0" w:color="C7D200" w:themeColor="accent4"/>
          <w:bottom w:val="single" w:sz="8" w:space="0" w:color="C7D200" w:themeColor="accent4"/>
          <w:right w:val="single" w:sz="8" w:space="0" w:color="C7D200" w:themeColor="accent4"/>
        </w:tcBorders>
      </w:tcPr>
    </w:tblStylePr>
    <w:tblStylePr w:type="band1Horz">
      <w:tblPr/>
      <w:tcPr>
        <w:tcBorders>
          <w:top w:val="single" w:sz="8" w:space="0" w:color="C7D200" w:themeColor="accent4"/>
          <w:left w:val="single" w:sz="8" w:space="0" w:color="C7D200" w:themeColor="accent4"/>
          <w:bottom w:val="single" w:sz="8" w:space="0" w:color="C7D200" w:themeColor="accent4"/>
          <w:right w:val="single" w:sz="8" w:space="0" w:color="C7D200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0578BD" w:themeColor="accent3"/>
        <w:left w:val="single" w:sz="8" w:space="0" w:color="0578BD" w:themeColor="accent3"/>
        <w:bottom w:val="single" w:sz="8" w:space="0" w:color="0578BD" w:themeColor="accent3"/>
        <w:right w:val="single" w:sz="8" w:space="0" w:color="0578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78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78BD" w:themeColor="accent3"/>
          <w:left w:val="single" w:sz="8" w:space="0" w:color="0578BD" w:themeColor="accent3"/>
          <w:bottom w:val="single" w:sz="8" w:space="0" w:color="0578BD" w:themeColor="accent3"/>
          <w:right w:val="single" w:sz="8" w:space="0" w:color="0578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78BD" w:themeColor="accent3"/>
          <w:left w:val="single" w:sz="8" w:space="0" w:color="0578BD" w:themeColor="accent3"/>
          <w:bottom w:val="single" w:sz="8" w:space="0" w:color="0578BD" w:themeColor="accent3"/>
          <w:right w:val="single" w:sz="8" w:space="0" w:color="0578BD" w:themeColor="accent3"/>
        </w:tcBorders>
      </w:tcPr>
    </w:tblStylePr>
    <w:tblStylePr w:type="band1Horz">
      <w:tblPr/>
      <w:tcPr>
        <w:tcBorders>
          <w:top w:val="single" w:sz="8" w:space="0" w:color="0578BD" w:themeColor="accent3"/>
          <w:left w:val="single" w:sz="8" w:space="0" w:color="0578BD" w:themeColor="accent3"/>
          <w:bottom w:val="single" w:sz="8" w:space="0" w:color="0578BD" w:themeColor="accent3"/>
          <w:right w:val="single" w:sz="8" w:space="0" w:color="0578BD" w:themeColor="accent3"/>
        </w:tcBorders>
      </w:tcPr>
    </w:tblStylePr>
  </w:style>
  <w:style w:type="paragraph" w:styleId="HTML-adres">
    <w:name w:val="HTML Address"/>
    <w:basedOn w:val="Standaard"/>
    <w:next w:val="BasistekstAeres"/>
    <w:semiHidden/>
    <w:rsid w:val="006E690A"/>
    <w:rPr>
      <w:rFonts w:asciiTheme="minorHAnsi" w:hAnsiTheme="minorHAnsi"/>
    </w:rPr>
  </w:style>
  <w:style w:type="table" w:styleId="Lichtelijst-accent2">
    <w:name w:val="Light List Accent 2"/>
    <w:basedOn w:val="Standaardtabel"/>
    <w:uiPriority w:val="61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70150B" w:themeColor="accent2"/>
        <w:left w:val="single" w:sz="8" w:space="0" w:color="70150B" w:themeColor="accent2"/>
        <w:bottom w:val="single" w:sz="8" w:space="0" w:color="70150B" w:themeColor="accent2"/>
        <w:right w:val="single" w:sz="8" w:space="0" w:color="70150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150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150B" w:themeColor="accent2"/>
          <w:left w:val="single" w:sz="8" w:space="0" w:color="70150B" w:themeColor="accent2"/>
          <w:bottom w:val="single" w:sz="8" w:space="0" w:color="70150B" w:themeColor="accent2"/>
          <w:right w:val="single" w:sz="8" w:space="0" w:color="70150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150B" w:themeColor="accent2"/>
          <w:left w:val="single" w:sz="8" w:space="0" w:color="70150B" w:themeColor="accent2"/>
          <w:bottom w:val="single" w:sz="8" w:space="0" w:color="70150B" w:themeColor="accent2"/>
          <w:right w:val="single" w:sz="8" w:space="0" w:color="70150B" w:themeColor="accent2"/>
        </w:tcBorders>
      </w:tcPr>
    </w:tblStylePr>
    <w:tblStylePr w:type="band1Horz">
      <w:tblPr/>
      <w:tcPr>
        <w:tcBorders>
          <w:top w:val="single" w:sz="8" w:space="0" w:color="70150B" w:themeColor="accent2"/>
          <w:left w:val="single" w:sz="8" w:space="0" w:color="70150B" w:themeColor="accent2"/>
          <w:bottom w:val="single" w:sz="8" w:space="0" w:color="70150B" w:themeColor="accent2"/>
          <w:right w:val="single" w:sz="8" w:space="0" w:color="70150B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4C5C6A"/>
    <w:pPr>
      <w:spacing w:line="240" w:lineRule="auto"/>
    </w:pPr>
    <w:rPr>
      <w:color w:val="383838" w:themeColor="accent6" w:themeShade="BF"/>
    </w:rPr>
    <w:tblPr>
      <w:tblStyleRowBandSize w:val="1"/>
      <w:tblStyleColBandSize w:val="1"/>
      <w:tblBorders>
        <w:top w:val="single" w:sz="8" w:space="0" w:color="4C4C4C" w:themeColor="accent6"/>
        <w:bottom w:val="single" w:sz="8" w:space="0" w:color="4C4C4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4C4C" w:themeColor="accent6"/>
          <w:left w:val="nil"/>
          <w:bottom w:val="single" w:sz="8" w:space="0" w:color="4C4C4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4C4C" w:themeColor="accent6"/>
          <w:left w:val="nil"/>
          <w:bottom w:val="single" w:sz="8" w:space="0" w:color="4C4C4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accent6" w:themeFillTint="3F"/>
      </w:tcPr>
    </w:tblStylePr>
  </w:style>
  <w:style w:type="table" w:styleId="Klassieketabel1">
    <w:name w:val="Table Classic 1"/>
    <w:basedOn w:val="Standaardtabel"/>
    <w:semiHidden/>
    <w:rsid w:val="004C5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4C5C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4C5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4C5C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4C5C6A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4C5C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4C5C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Standaard"/>
    <w:next w:val="BasistekstAeres"/>
    <w:semiHidden/>
    <w:rsid w:val="006E690A"/>
    <w:pPr>
      <w:ind w:left="284" w:hanging="284"/>
    </w:pPr>
    <w:rPr>
      <w:rFonts w:asciiTheme="minorHAnsi" w:hAnsiTheme="minorHAnsi"/>
    </w:rPr>
  </w:style>
  <w:style w:type="paragraph" w:styleId="Lijst2">
    <w:name w:val="List 2"/>
    <w:basedOn w:val="Standaard"/>
    <w:next w:val="BasistekstAeres"/>
    <w:semiHidden/>
    <w:rsid w:val="006E690A"/>
    <w:pPr>
      <w:ind w:left="568" w:hanging="284"/>
    </w:pPr>
    <w:rPr>
      <w:rFonts w:asciiTheme="minorHAnsi" w:hAnsiTheme="minorHAnsi"/>
    </w:rPr>
  </w:style>
  <w:style w:type="paragraph" w:styleId="Lijst3">
    <w:name w:val="List 3"/>
    <w:basedOn w:val="Standaard"/>
    <w:next w:val="BasistekstAeres"/>
    <w:semiHidden/>
    <w:rsid w:val="006E690A"/>
    <w:pPr>
      <w:ind w:left="851" w:hanging="284"/>
    </w:pPr>
    <w:rPr>
      <w:rFonts w:asciiTheme="minorHAnsi" w:hAnsiTheme="minorHAnsi"/>
    </w:rPr>
  </w:style>
  <w:style w:type="paragraph" w:styleId="Lijst4">
    <w:name w:val="List 4"/>
    <w:basedOn w:val="Standaard"/>
    <w:next w:val="BasistekstAeres"/>
    <w:semiHidden/>
    <w:rsid w:val="006E690A"/>
    <w:pPr>
      <w:ind w:left="1135" w:hanging="284"/>
    </w:pPr>
    <w:rPr>
      <w:rFonts w:asciiTheme="minorHAnsi" w:hAnsiTheme="minorHAnsi"/>
    </w:rPr>
  </w:style>
  <w:style w:type="paragraph" w:styleId="Lijst5">
    <w:name w:val="List 5"/>
    <w:basedOn w:val="Standaard"/>
    <w:next w:val="BasistekstAeres"/>
    <w:semiHidden/>
    <w:rsid w:val="006E690A"/>
    <w:pPr>
      <w:ind w:left="1418" w:hanging="284"/>
    </w:pPr>
    <w:rPr>
      <w:rFonts w:asciiTheme="minorHAnsi" w:hAnsiTheme="minorHAnsi"/>
    </w:rPr>
  </w:style>
  <w:style w:type="paragraph" w:styleId="Index1">
    <w:name w:val="index 1"/>
    <w:basedOn w:val="Standaard"/>
    <w:next w:val="BasistekstAeres"/>
    <w:semiHidden/>
    <w:rsid w:val="006E690A"/>
    <w:rPr>
      <w:rFonts w:asciiTheme="minorHAnsi" w:hAnsiTheme="minorHAnsi"/>
    </w:rPr>
  </w:style>
  <w:style w:type="paragraph" w:styleId="Lijstopsomteken">
    <w:name w:val="List Bullet"/>
    <w:basedOn w:val="Standaard"/>
    <w:next w:val="BasistekstAeres"/>
    <w:semiHidden/>
    <w:rsid w:val="006E690A"/>
    <w:pPr>
      <w:numPr>
        <w:numId w:val="12"/>
      </w:numPr>
      <w:ind w:left="357" w:hanging="357"/>
    </w:pPr>
    <w:rPr>
      <w:rFonts w:asciiTheme="minorHAnsi" w:hAnsiTheme="minorHAnsi"/>
    </w:rPr>
  </w:style>
  <w:style w:type="paragraph" w:styleId="Lijstopsomteken2">
    <w:name w:val="List Bullet 2"/>
    <w:basedOn w:val="Standaard"/>
    <w:next w:val="BasistekstAeres"/>
    <w:semiHidden/>
    <w:rsid w:val="006E690A"/>
    <w:pPr>
      <w:numPr>
        <w:numId w:val="13"/>
      </w:numPr>
      <w:ind w:left="641" w:hanging="357"/>
    </w:pPr>
    <w:rPr>
      <w:rFonts w:asciiTheme="minorHAnsi" w:hAnsiTheme="minorHAnsi"/>
    </w:rPr>
  </w:style>
  <w:style w:type="paragraph" w:styleId="Lijstopsomteken3">
    <w:name w:val="List Bullet 3"/>
    <w:basedOn w:val="Standaard"/>
    <w:next w:val="BasistekstAeres"/>
    <w:semiHidden/>
    <w:rsid w:val="006E690A"/>
    <w:pPr>
      <w:numPr>
        <w:numId w:val="14"/>
      </w:numPr>
      <w:ind w:left="924" w:hanging="357"/>
    </w:pPr>
    <w:rPr>
      <w:rFonts w:asciiTheme="minorHAnsi" w:hAnsiTheme="minorHAnsi"/>
    </w:rPr>
  </w:style>
  <w:style w:type="paragraph" w:styleId="Lijstopsomteken4">
    <w:name w:val="List Bullet 4"/>
    <w:basedOn w:val="Standaard"/>
    <w:next w:val="BasistekstAeres"/>
    <w:semiHidden/>
    <w:rsid w:val="006E690A"/>
    <w:pPr>
      <w:numPr>
        <w:numId w:val="15"/>
      </w:numPr>
      <w:ind w:left="1208" w:hanging="357"/>
    </w:pPr>
    <w:rPr>
      <w:rFonts w:asciiTheme="minorHAnsi" w:hAnsiTheme="minorHAnsi"/>
    </w:rPr>
  </w:style>
  <w:style w:type="paragraph" w:styleId="Lijstnummering">
    <w:name w:val="List Number"/>
    <w:basedOn w:val="Standaard"/>
    <w:next w:val="BasistekstAeres"/>
    <w:semiHidden/>
    <w:rsid w:val="006E690A"/>
    <w:pPr>
      <w:numPr>
        <w:numId w:val="17"/>
      </w:numPr>
      <w:ind w:left="357" w:hanging="357"/>
    </w:pPr>
    <w:rPr>
      <w:rFonts w:asciiTheme="minorHAnsi" w:hAnsiTheme="minorHAnsi"/>
    </w:rPr>
  </w:style>
  <w:style w:type="paragraph" w:styleId="Lijstnummering2">
    <w:name w:val="List Number 2"/>
    <w:basedOn w:val="Standaard"/>
    <w:next w:val="BasistekstAeres"/>
    <w:semiHidden/>
    <w:rsid w:val="006E690A"/>
    <w:pPr>
      <w:numPr>
        <w:numId w:val="18"/>
      </w:numPr>
      <w:ind w:left="641" w:hanging="357"/>
    </w:pPr>
    <w:rPr>
      <w:rFonts w:asciiTheme="minorHAnsi" w:hAnsiTheme="minorHAnsi"/>
    </w:rPr>
  </w:style>
  <w:style w:type="paragraph" w:styleId="Lijstnummering3">
    <w:name w:val="List Number 3"/>
    <w:basedOn w:val="Standaard"/>
    <w:next w:val="BasistekstAeres"/>
    <w:semiHidden/>
    <w:rsid w:val="006E690A"/>
    <w:pPr>
      <w:numPr>
        <w:numId w:val="19"/>
      </w:numPr>
      <w:ind w:left="924" w:hanging="357"/>
    </w:pPr>
    <w:rPr>
      <w:rFonts w:asciiTheme="minorHAnsi" w:hAnsiTheme="minorHAnsi"/>
    </w:rPr>
  </w:style>
  <w:style w:type="paragraph" w:styleId="Lijstnummering4">
    <w:name w:val="List Number 4"/>
    <w:basedOn w:val="Standaard"/>
    <w:next w:val="BasistekstAeres"/>
    <w:semiHidden/>
    <w:rsid w:val="006E690A"/>
    <w:pPr>
      <w:numPr>
        <w:numId w:val="20"/>
      </w:numPr>
      <w:ind w:left="1208" w:hanging="357"/>
    </w:pPr>
    <w:rPr>
      <w:rFonts w:asciiTheme="minorHAnsi" w:hAnsiTheme="minorHAnsi"/>
    </w:rPr>
  </w:style>
  <w:style w:type="paragraph" w:styleId="Lijstnummering5">
    <w:name w:val="List Number 5"/>
    <w:basedOn w:val="Standaard"/>
    <w:next w:val="BasistekstAeres"/>
    <w:semiHidden/>
    <w:rsid w:val="006E690A"/>
    <w:pPr>
      <w:numPr>
        <w:numId w:val="21"/>
      </w:numPr>
      <w:ind w:left="1491" w:hanging="357"/>
    </w:pPr>
    <w:rPr>
      <w:rFonts w:asciiTheme="minorHAnsi" w:hAnsiTheme="minorHAnsi"/>
    </w:rPr>
  </w:style>
  <w:style w:type="paragraph" w:styleId="Lijstvoortzetting">
    <w:name w:val="List Continue"/>
    <w:basedOn w:val="Standaard"/>
    <w:next w:val="BasistekstAeres"/>
    <w:semiHidden/>
    <w:rsid w:val="006E690A"/>
    <w:pPr>
      <w:ind w:left="284"/>
    </w:pPr>
    <w:rPr>
      <w:rFonts w:asciiTheme="minorHAnsi" w:hAnsiTheme="minorHAnsi"/>
    </w:rPr>
  </w:style>
  <w:style w:type="paragraph" w:styleId="Lijstvoortzetting2">
    <w:name w:val="List Continue 2"/>
    <w:basedOn w:val="Standaard"/>
    <w:next w:val="BasistekstAeres"/>
    <w:semiHidden/>
    <w:rsid w:val="006E690A"/>
    <w:pPr>
      <w:ind w:left="567"/>
    </w:pPr>
    <w:rPr>
      <w:rFonts w:asciiTheme="minorHAnsi" w:hAnsiTheme="minorHAnsi"/>
    </w:rPr>
  </w:style>
  <w:style w:type="paragraph" w:styleId="Lijstvoortzetting3">
    <w:name w:val="List Continue 3"/>
    <w:basedOn w:val="Standaard"/>
    <w:next w:val="BasistekstAeres"/>
    <w:semiHidden/>
    <w:rsid w:val="006E690A"/>
    <w:pPr>
      <w:ind w:left="851"/>
    </w:pPr>
    <w:rPr>
      <w:rFonts w:asciiTheme="minorHAnsi" w:hAnsiTheme="minorHAnsi"/>
    </w:rPr>
  </w:style>
  <w:style w:type="paragraph" w:styleId="Lijstvoortzetting4">
    <w:name w:val="List Continue 4"/>
    <w:basedOn w:val="Standaard"/>
    <w:next w:val="BasistekstAeres"/>
    <w:semiHidden/>
    <w:rsid w:val="006E690A"/>
    <w:pPr>
      <w:ind w:left="1134"/>
    </w:pPr>
    <w:rPr>
      <w:rFonts w:asciiTheme="minorHAnsi" w:hAnsiTheme="minorHAnsi"/>
    </w:rPr>
  </w:style>
  <w:style w:type="paragraph" w:styleId="Lijstvoortzetting5">
    <w:name w:val="List Continue 5"/>
    <w:basedOn w:val="Standaard"/>
    <w:next w:val="BasistekstAeres"/>
    <w:semiHidden/>
    <w:rsid w:val="006E690A"/>
    <w:pPr>
      <w:ind w:left="1418"/>
    </w:pPr>
    <w:rPr>
      <w:rFonts w:asciiTheme="minorHAnsi" w:hAnsiTheme="minorHAnsi"/>
    </w:rPr>
  </w:style>
  <w:style w:type="character" w:styleId="Intensievebenadrukking">
    <w:name w:val="Intense Emphasis"/>
    <w:basedOn w:val="Standaardalinea-lettertype"/>
    <w:uiPriority w:val="21"/>
    <w:semiHidden/>
    <w:rsid w:val="004C5C6A"/>
    <w:rPr>
      <w:b/>
      <w:bCs/>
      <w:i/>
      <w:iCs/>
      <w:color w:val="auto"/>
    </w:rPr>
  </w:style>
  <w:style w:type="paragraph" w:styleId="Notitiekop">
    <w:name w:val="Note Heading"/>
    <w:basedOn w:val="Standaard"/>
    <w:next w:val="BasistekstAeres"/>
    <w:semiHidden/>
    <w:rsid w:val="006E690A"/>
    <w:rPr>
      <w:rFonts w:asciiTheme="minorHAnsi" w:hAnsiTheme="minorHAnsi"/>
    </w:rPr>
  </w:style>
  <w:style w:type="paragraph" w:styleId="Plattetekst">
    <w:name w:val="Body Text"/>
    <w:basedOn w:val="Standaard"/>
    <w:next w:val="BasistekstAeres"/>
    <w:link w:val="PlattetekstChar"/>
    <w:semiHidden/>
    <w:rsid w:val="006E690A"/>
    <w:rPr>
      <w:rFonts w:asciiTheme="minorHAnsi" w:hAnsiTheme="minorHAnsi"/>
    </w:rPr>
  </w:style>
  <w:style w:type="paragraph" w:styleId="Plattetekst2">
    <w:name w:val="Body Text 2"/>
    <w:basedOn w:val="Standaard"/>
    <w:next w:val="BasistekstAeres"/>
    <w:link w:val="Plattetekst2Char"/>
    <w:semiHidden/>
    <w:rsid w:val="006E690A"/>
    <w:rPr>
      <w:rFonts w:asciiTheme="minorHAnsi" w:hAnsiTheme="minorHAnsi"/>
    </w:rPr>
  </w:style>
  <w:style w:type="paragraph" w:styleId="Plattetekst3">
    <w:name w:val="Body Text 3"/>
    <w:basedOn w:val="Standaard"/>
    <w:next w:val="BasistekstAeres"/>
    <w:semiHidden/>
    <w:rsid w:val="006E690A"/>
    <w:rPr>
      <w:rFonts w:asciiTheme="minorHAnsi" w:hAnsiTheme="minorHAnsi"/>
    </w:rPr>
  </w:style>
  <w:style w:type="paragraph" w:styleId="Platteteksteersteinspringing">
    <w:name w:val="Body Text First Indent"/>
    <w:basedOn w:val="Standaard"/>
    <w:next w:val="BasistekstAeres"/>
    <w:link w:val="PlatteteksteersteinspringingChar"/>
    <w:semiHidden/>
    <w:rsid w:val="006E690A"/>
    <w:pPr>
      <w:ind w:firstLine="360"/>
    </w:pPr>
    <w:rPr>
      <w:rFonts w:asciiTheme="minorHAnsi" w:hAnsiTheme="minorHAnsi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semiHidden/>
    <w:rsid w:val="004C5C6A"/>
    <w:rPr>
      <w:rFonts w:asciiTheme="minorHAnsi" w:hAnsiTheme="minorHAnsi" w:cs="Maiandra GD"/>
      <w:sz w:val="24"/>
      <w:szCs w:val="18"/>
    </w:rPr>
  </w:style>
  <w:style w:type="paragraph" w:styleId="Plattetekstinspringen">
    <w:name w:val="Body Text Indent"/>
    <w:basedOn w:val="Standaard"/>
    <w:next w:val="BasistekstAeres"/>
    <w:link w:val="PlattetekstinspringenChar"/>
    <w:semiHidden/>
    <w:rsid w:val="006E690A"/>
    <w:pPr>
      <w:ind w:left="284"/>
    </w:pPr>
    <w:rPr>
      <w:rFonts w:asciiTheme="minorHAnsi" w:hAnsiTheme="minorHAnsi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4C5C6A"/>
    <w:rPr>
      <w:rFonts w:asciiTheme="minorHAnsi" w:hAnsiTheme="minorHAnsi" w:cs="Maiandra GD"/>
      <w:sz w:val="24"/>
      <w:szCs w:val="18"/>
    </w:rPr>
  </w:style>
  <w:style w:type="paragraph" w:styleId="Platteteksteersteinspringing2">
    <w:name w:val="Body Text First Indent 2"/>
    <w:basedOn w:val="Standaard"/>
    <w:next w:val="BasistekstAeres"/>
    <w:link w:val="Platteteksteersteinspringing2Char"/>
    <w:semiHidden/>
    <w:rsid w:val="006E690A"/>
    <w:pPr>
      <w:ind w:left="360" w:firstLine="360"/>
    </w:pPr>
    <w:rPr>
      <w:rFonts w:asciiTheme="minorHAnsi" w:hAnsiTheme="minorHAnsi"/>
    </w:rPr>
  </w:style>
  <w:style w:type="table" w:styleId="Professioneletabel">
    <w:name w:val="Table Professional"/>
    <w:basedOn w:val="Standaardtabel"/>
    <w:semiHidden/>
    <w:rsid w:val="004C5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tandaardinspringing">
    <w:name w:val="Normal Indent"/>
    <w:basedOn w:val="Standaard"/>
    <w:next w:val="BasistekstAeres"/>
    <w:semiHidden/>
    <w:rsid w:val="006E690A"/>
    <w:rPr>
      <w:rFonts w:asciiTheme="minorHAnsi" w:hAnsiTheme="minorHAnsi"/>
    </w:rPr>
  </w:style>
  <w:style w:type="table" w:styleId="Tabelkolommen1">
    <w:name w:val="Table Columns 1"/>
    <w:basedOn w:val="Standaardtabel"/>
    <w:semiHidden/>
    <w:rsid w:val="004C5C6A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4C5C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4C5C6A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4C5C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4C5C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4C5C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4C5C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4C5C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4C5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4C5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4C5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4C5C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4C5C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4C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4C5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4C5C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4C5C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4C5C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4C5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4C5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4C5C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4C5C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4C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4C5C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4C5C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semiHidden/>
    <w:rsid w:val="004C5C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4C5C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4C5C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4C5C6A"/>
    <w:rPr>
      <w:b w:val="0"/>
      <w:bCs w:val="0"/>
    </w:rPr>
  </w:style>
  <w:style w:type="paragraph" w:styleId="Datum">
    <w:name w:val="Date"/>
    <w:basedOn w:val="Standaard"/>
    <w:next w:val="BasistekstAeres"/>
    <w:semiHidden/>
    <w:rsid w:val="006E690A"/>
    <w:rPr>
      <w:rFonts w:asciiTheme="minorHAnsi" w:hAnsiTheme="minorHAnsi"/>
    </w:rPr>
  </w:style>
  <w:style w:type="paragraph" w:styleId="Tekstzonderopmaak">
    <w:name w:val="Plain Text"/>
    <w:basedOn w:val="Standaard"/>
    <w:next w:val="BasistekstAeres"/>
    <w:semiHidden/>
    <w:rsid w:val="006E690A"/>
    <w:rPr>
      <w:rFonts w:asciiTheme="minorHAnsi" w:hAnsiTheme="minorHAnsi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6E690A"/>
    <w:rPr>
      <w:rFonts w:asciiTheme="minorHAnsi" w:hAnsiTheme="minorHAnsi" w:cs="Maiandra GD"/>
      <w:sz w:val="19"/>
      <w:szCs w:val="18"/>
    </w:rPr>
  </w:style>
  <w:style w:type="paragraph" w:styleId="Documentstructuur">
    <w:name w:val="Document Map"/>
    <w:basedOn w:val="Standaard"/>
    <w:next w:val="BasistekstAeres"/>
    <w:semiHidden/>
    <w:rsid w:val="006E690A"/>
    <w:rPr>
      <w:rFonts w:asciiTheme="minorHAnsi" w:hAnsiTheme="minorHAnsi"/>
    </w:rPr>
  </w:style>
  <w:style w:type="table" w:styleId="Lichtearcering-accent5">
    <w:name w:val="Light Shading Accent 5"/>
    <w:basedOn w:val="Standaardtabel"/>
    <w:uiPriority w:val="60"/>
    <w:rsid w:val="004C5C6A"/>
    <w:pPr>
      <w:spacing w:line="240" w:lineRule="auto"/>
    </w:pPr>
    <w:rPr>
      <w:color w:val="989898" w:themeColor="accent5" w:themeShade="BF"/>
    </w:rPr>
    <w:tblPr>
      <w:tblStyleRowBandSize w:val="1"/>
      <w:tblStyleColBandSize w:val="1"/>
      <w:tblBorders>
        <w:top w:val="single" w:sz="8" w:space="0" w:color="CCCCCC" w:themeColor="accent5"/>
        <w:bottom w:val="single" w:sz="8" w:space="0" w:color="CCCCC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CC" w:themeColor="accent5"/>
          <w:left w:val="nil"/>
          <w:bottom w:val="single" w:sz="8" w:space="0" w:color="CCCCC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CC" w:themeColor="accent5"/>
          <w:left w:val="nil"/>
          <w:bottom w:val="single" w:sz="8" w:space="0" w:color="CCCCC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5" w:themeFillTint="3F"/>
      </w:tcPr>
    </w:tblStylePr>
  </w:style>
  <w:style w:type="paragraph" w:styleId="Indexkop">
    <w:name w:val="index heading"/>
    <w:basedOn w:val="Standaard"/>
    <w:next w:val="BasistekstAeres"/>
    <w:semiHidden/>
    <w:rsid w:val="006E690A"/>
    <w:rPr>
      <w:rFonts w:asciiTheme="minorHAnsi" w:hAnsiTheme="minorHAnsi"/>
    </w:rPr>
  </w:style>
  <w:style w:type="paragraph" w:styleId="Kopbronvermelding">
    <w:name w:val="toa heading"/>
    <w:basedOn w:val="Standaard"/>
    <w:next w:val="BasistekstAeres"/>
    <w:semiHidden/>
    <w:rsid w:val="006E690A"/>
    <w:rPr>
      <w:rFonts w:asciiTheme="minorHAnsi" w:hAnsiTheme="minorHAnsi"/>
    </w:rPr>
  </w:style>
  <w:style w:type="paragraph" w:styleId="Lijstopsomteken5">
    <w:name w:val="List Bullet 5"/>
    <w:basedOn w:val="Standaard"/>
    <w:next w:val="BasistekstAeres"/>
    <w:semiHidden/>
    <w:rsid w:val="006E690A"/>
    <w:pPr>
      <w:numPr>
        <w:numId w:val="16"/>
      </w:numPr>
      <w:ind w:left="1491" w:hanging="357"/>
    </w:pPr>
    <w:rPr>
      <w:rFonts w:asciiTheme="minorHAnsi" w:hAnsiTheme="minorHAnsi"/>
    </w:rPr>
  </w:style>
  <w:style w:type="paragraph" w:styleId="Macrotekst">
    <w:name w:val="macro"/>
    <w:basedOn w:val="Standaard"/>
    <w:next w:val="BasistekstAeres"/>
    <w:semiHidden/>
    <w:rsid w:val="006E690A"/>
    <w:rPr>
      <w:rFonts w:asciiTheme="minorHAnsi" w:hAnsiTheme="minorHAnsi"/>
    </w:rPr>
  </w:style>
  <w:style w:type="paragraph" w:styleId="Tekstopmerking">
    <w:name w:val="annotation text"/>
    <w:basedOn w:val="Standaard"/>
    <w:next w:val="BasistekstAeres"/>
    <w:link w:val="TekstopmerkingChar"/>
    <w:semiHidden/>
    <w:rsid w:val="006E690A"/>
    <w:rPr>
      <w:rFonts w:asciiTheme="minorHAnsi" w:hAnsiTheme="minorHAnsi"/>
      <w:sz w:val="19"/>
    </w:rPr>
  </w:style>
  <w:style w:type="character" w:styleId="Intensieveverwijzing">
    <w:name w:val="Intense Reference"/>
    <w:basedOn w:val="Standaardalinea-lettertype"/>
    <w:uiPriority w:val="32"/>
    <w:semiHidden/>
    <w:rsid w:val="004C5C6A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4C5C6A"/>
    <w:rPr>
      <w:sz w:val="18"/>
      <w:szCs w:val="18"/>
    </w:rPr>
  </w:style>
  <w:style w:type="paragraph" w:customStyle="1" w:styleId="Opsommingbolletje1eniveauAeres">
    <w:name w:val="Opsomming bolletje 1e niveau Aeres"/>
    <w:basedOn w:val="Standaard"/>
    <w:qFormat/>
    <w:rsid w:val="006E690A"/>
    <w:pPr>
      <w:numPr>
        <w:numId w:val="1"/>
      </w:numPr>
    </w:pPr>
    <w:rPr>
      <w:rFonts w:asciiTheme="minorHAnsi" w:hAnsiTheme="minorHAnsi"/>
    </w:rPr>
  </w:style>
  <w:style w:type="numbering" w:customStyle="1" w:styleId="OpsommingbolletjeGroenhorst">
    <w:name w:val="Opsomming bolletje Groenhorst"/>
    <w:uiPriority w:val="99"/>
    <w:rsid w:val="004C5C6A"/>
    <w:pPr>
      <w:numPr>
        <w:numId w:val="29"/>
      </w:numPr>
    </w:pPr>
  </w:style>
  <w:style w:type="numbering" w:customStyle="1" w:styleId="OpsommingkleineletterGroenhorst">
    <w:name w:val="Opsomming kleine letter Groenhorst"/>
    <w:uiPriority w:val="99"/>
    <w:semiHidden/>
    <w:rsid w:val="004C5C6A"/>
    <w:pPr>
      <w:numPr>
        <w:numId w:val="8"/>
      </w:numPr>
    </w:pPr>
  </w:style>
  <w:style w:type="paragraph" w:customStyle="1" w:styleId="Opsommingnummer1eniveauAeres">
    <w:name w:val="Opsomming nummer 1e niveau Aeres"/>
    <w:basedOn w:val="Standaard"/>
    <w:qFormat/>
    <w:rsid w:val="006E690A"/>
    <w:pPr>
      <w:numPr>
        <w:numId w:val="2"/>
      </w:numPr>
    </w:pPr>
    <w:rPr>
      <w:rFonts w:asciiTheme="minorHAnsi" w:hAnsiTheme="minorHAnsi"/>
    </w:rPr>
  </w:style>
  <w:style w:type="numbering" w:customStyle="1" w:styleId="OpsommingnummerGroenhorst">
    <w:name w:val="Opsomming nummer Groenhorst"/>
    <w:uiPriority w:val="99"/>
    <w:semiHidden/>
    <w:rsid w:val="004C5C6A"/>
    <w:pPr>
      <w:numPr>
        <w:numId w:val="2"/>
      </w:numPr>
    </w:pPr>
  </w:style>
  <w:style w:type="numbering" w:customStyle="1" w:styleId="OpsommingopenrondjeGroenhorst">
    <w:name w:val="Opsomming open rondje Groenhorst"/>
    <w:uiPriority w:val="99"/>
    <w:semiHidden/>
    <w:rsid w:val="004C5C6A"/>
    <w:pPr>
      <w:numPr>
        <w:numId w:val="3"/>
      </w:numPr>
    </w:pPr>
  </w:style>
  <w:style w:type="numbering" w:customStyle="1" w:styleId="OpsommingstreepjeGroenhorst">
    <w:name w:val="Opsomming streepje Groenhorst"/>
    <w:uiPriority w:val="99"/>
    <w:semiHidden/>
    <w:rsid w:val="004C5C6A"/>
    <w:pPr>
      <w:numPr>
        <w:numId w:val="4"/>
      </w:numPr>
    </w:pPr>
  </w:style>
  <w:style w:type="character" w:styleId="Titelvanboek">
    <w:name w:val="Book Title"/>
    <w:basedOn w:val="Standaardalinea-lettertype"/>
    <w:uiPriority w:val="33"/>
    <w:semiHidden/>
    <w:rsid w:val="004C5C6A"/>
    <w:rPr>
      <w:b/>
      <w:bCs/>
      <w:smallCaps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4C5C6A"/>
    <w:rPr>
      <w:color w:val="000000" w:themeColor="text1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4C5C6A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4C5C6A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4C5C6A"/>
    <w:pPr>
      <w:spacing w:line="240" w:lineRule="auto"/>
    </w:pPr>
    <w:rPr>
      <w:color w:val="949D00" w:themeColor="accent4" w:themeShade="BF"/>
    </w:rPr>
    <w:tblPr>
      <w:tblStyleRowBandSize w:val="1"/>
      <w:tblStyleColBandSize w:val="1"/>
      <w:tblBorders>
        <w:top w:val="single" w:sz="8" w:space="0" w:color="C7D200" w:themeColor="accent4"/>
        <w:bottom w:val="single" w:sz="8" w:space="0" w:color="C7D2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200" w:themeColor="accent4"/>
          <w:left w:val="nil"/>
          <w:bottom w:val="single" w:sz="8" w:space="0" w:color="C7D2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D200" w:themeColor="accent4"/>
          <w:left w:val="nil"/>
          <w:bottom w:val="single" w:sz="8" w:space="0" w:color="C7D2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B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FB4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4C5C6A"/>
    <w:pPr>
      <w:spacing w:line="240" w:lineRule="auto"/>
    </w:pPr>
    <w:rPr>
      <w:color w:val="03598D" w:themeColor="accent3" w:themeShade="BF"/>
    </w:rPr>
    <w:tblPr>
      <w:tblStyleRowBandSize w:val="1"/>
      <w:tblStyleColBandSize w:val="1"/>
      <w:tblBorders>
        <w:top w:val="single" w:sz="8" w:space="0" w:color="0578BD" w:themeColor="accent3"/>
        <w:bottom w:val="single" w:sz="8" w:space="0" w:color="0578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78BD" w:themeColor="accent3"/>
          <w:left w:val="nil"/>
          <w:bottom w:val="single" w:sz="8" w:space="0" w:color="0578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78BD" w:themeColor="accent3"/>
          <w:left w:val="nil"/>
          <w:bottom w:val="single" w:sz="8" w:space="0" w:color="0578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1F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1FD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4C5C6A"/>
    <w:pPr>
      <w:spacing w:line="240" w:lineRule="auto"/>
    </w:pPr>
    <w:rPr>
      <w:color w:val="530F08" w:themeColor="accent2" w:themeShade="BF"/>
    </w:rPr>
    <w:tblPr>
      <w:tblStyleRowBandSize w:val="1"/>
      <w:tblStyleColBandSize w:val="1"/>
      <w:tblBorders>
        <w:top w:val="single" w:sz="8" w:space="0" w:color="70150B" w:themeColor="accent2"/>
        <w:bottom w:val="single" w:sz="8" w:space="0" w:color="70150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150B" w:themeColor="accent2"/>
          <w:left w:val="nil"/>
          <w:bottom w:val="single" w:sz="8" w:space="0" w:color="70150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150B" w:themeColor="accent2"/>
          <w:left w:val="nil"/>
          <w:bottom w:val="single" w:sz="8" w:space="0" w:color="70150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AFA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AFA7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6"/>
        <w:left w:val="single" w:sz="8" w:space="0" w:color="4C4C4C" w:themeColor="accent6"/>
        <w:bottom w:val="single" w:sz="8" w:space="0" w:color="4C4C4C" w:themeColor="accent6"/>
        <w:right w:val="single" w:sz="8" w:space="0" w:color="4C4C4C" w:themeColor="accent6"/>
        <w:insideH w:val="single" w:sz="8" w:space="0" w:color="4C4C4C" w:themeColor="accent6"/>
        <w:insideV w:val="single" w:sz="8" w:space="0" w:color="4C4C4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4C4C" w:themeColor="accent6"/>
          <w:left w:val="single" w:sz="8" w:space="0" w:color="4C4C4C" w:themeColor="accent6"/>
          <w:bottom w:val="single" w:sz="18" w:space="0" w:color="4C4C4C" w:themeColor="accent6"/>
          <w:right w:val="single" w:sz="8" w:space="0" w:color="4C4C4C" w:themeColor="accent6"/>
          <w:insideH w:val="nil"/>
          <w:insideV w:val="single" w:sz="8" w:space="0" w:color="4C4C4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C4C4C" w:themeColor="accent6"/>
          <w:left w:val="single" w:sz="8" w:space="0" w:color="4C4C4C" w:themeColor="accent6"/>
          <w:bottom w:val="single" w:sz="8" w:space="0" w:color="4C4C4C" w:themeColor="accent6"/>
          <w:right w:val="single" w:sz="8" w:space="0" w:color="4C4C4C" w:themeColor="accent6"/>
          <w:insideH w:val="nil"/>
          <w:insideV w:val="single" w:sz="8" w:space="0" w:color="4C4C4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4C4C" w:themeColor="accent6"/>
          <w:left w:val="single" w:sz="8" w:space="0" w:color="4C4C4C" w:themeColor="accent6"/>
          <w:bottom w:val="single" w:sz="8" w:space="0" w:color="4C4C4C" w:themeColor="accent6"/>
          <w:right w:val="single" w:sz="8" w:space="0" w:color="4C4C4C" w:themeColor="accent6"/>
        </w:tcBorders>
      </w:tcPr>
    </w:tblStylePr>
    <w:tblStylePr w:type="band1Vert">
      <w:tblPr/>
      <w:tcPr>
        <w:tcBorders>
          <w:top w:val="single" w:sz="8" w:space="0" w:color="4C4C4C" w:themeColor="accent6"/>
          <w:left w:val="single" w:sz="8" w:space="0" w:color="4C4C4C" w:themeColor="accent6"/>
          <w:bottom w:val="single" w:sz="8" w:space="0" w:color="4C4C4C" w:themeColor="accent6"/>
          <w:right w:val="single" w:sz="8" w:space="0" w:color="4C4C4C" w:themeColor="accent6"/>
        </w:tcBorders>
        <w:shd w:val="clear" w:color="auto" w:fill="D2D2D2" w:themeFill="accent6" w:themeFillTint="3F"/>
      </w:tcPr>
    </w:tblStylePr>
    <w:tblStylePr w:type="band1Horz">
      <w:tblPr/>
      <w:tcPr>
        <w:tcBorders>
          <w:top w:val="single" w:sz="8" w:space="0" w:color="4C4C4C" w:themeColor="accent6"/>
          <w:left w:val="single" w:sz="8" w:space="0" w:color="4C4C4C" w:themeColor="accent6"/>
          <w:bottom w:val="single" w:sz="8" w:space="0" w:color="4C4C4C" w:themeColor="accent6"/>
          <w:right w:val="single" w:sz="8" w:space="0" w:color="4C4C4C" w:themeColor="accent6"/>
          <w:insideV w:val="single" w:sz="8" w:space="0" w:color="4C4C4C" w:themeColor="accent6"/>
        </w:tcBorders>
        <w:shd w:val="clear" w:color="auto" w:fill="D2D2D2" w:themeFill="accent6" w:themeFillTint="3F"/>
      </w:tcPr>
    </w:tblStylePr>
    <w:tblStylePr w:type="band2Horz">
      <w:tblPr/>
      <w:tcPr>
        <w:tcBorders>
          <w:top w:val="single" w:sz="8" w:space="0" w:color="4C4C4C" w:themeColor="accent6"/>
          <w:left w:val="single" w:sz="8" w:space="0" w:color="4C4C4C" w:themeColor="accent6"/>
          <w:bottom w:val="single" w:sz="8" w:space="0" w:color="4C4C4C" w:themeColor="accent6"/>
          <w:right w:val="single" w:sz="8" w:space="0" w:color="4C4C4C" w:themeColor="accent6"/>
          <w:insideV w:val="single" w:sz="8" w:space="0" w:color="4C4C4C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  <w:insideH w:val="single" w:sz="8" w:space="0" w:color="CCCCCC" w:themeColor="accent5"/>
        <w:insideV w:val="single" w:sz="8" w:space="0" w:color="CCCCC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18" w:space="0" w:color="CCCCCC" w:themeColor="accent5"/>
          <w:right w:val="single" w:sz="8" w:space="0" w:color="CCCCCC" w:themeColor="accent5"/>
          <w:insideH w:val="nil"/>
          <w:insideV w:val="single" w:sz="8" w:space="0" w:color="CCCCC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  <w:insideH w:val="nil"/>
          <w:insideV w:val="single" w:sz="8" w:space="0" w:color="CCCCC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band1Vert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  <w:shd w:val="clear" w:color="auto" w:fill="F2F2F2" w:themeFill="accent5" w:themeFillTint="3F"/>
      </w:tcPr>
    </w:tblStylePr>
    <w:tblStylePr w:type="band1Horz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  <w:insideV w:val="single" w:sz="8" w:space="0" w:color="CCCCCC" w:themeColor="accent5"/>
        </w:tcBorders>
        <w:shd w:val="clear" w:color="auto" w:fill="F2F2F2" w:themeFill="accent5" w:themeFillTint="3F"/>
      </w:tcPr>
    </w:tblStylePr>
    <w:tblStylePr w:type="band2Horz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  <w:insideV w:val="single" w:sz="8" w:space="0" w:color="CCCCCC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C7D200" w:themeColor="accent4"/>
        <w:left w:val="single" w:sz="8" w:space="0" w:color="C7D200" w:themeColor="accent4"/>
        <w:bottom w:val="single" w:sz="8" w:space="0" w:color="C7D200" w:themeColor="accent4"/>
        <w:right w:val="single" w:sz="8" w:space="0" w:color="C7D200" w:themeColor="accent4"/>
        <w:insideH w:val="single" w:sz="8" w:space="0" w:color="C7D200" w:themeColor="accent4"/>
        <w:insideV w:val="single" w:sz="8" w:space="0" w:color="C7D2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200" w:themeColor="accent4"/>
          <w:left w:val="single" w:sz="8" w:space="0" w:color="C7D200" w:themeColor="accent4"/>
          <w:bottom w:val="single" w:sz="18" w:space="0" w:color="C7D200" w:themeColor="accent4"/>
          <w:right w:val="single" w:sz="8" w:space="0" w:color="C7D200" w:themeColor="accent4"/>
          <w:insideH w:val="nil"/>
          <w:insideV w:val="single" w:sz="8" w:space="0" w:color="C7D2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D200" w:themeColor="accent4"/>
          <w:left w:val="single" w:sz="8" w:space="0" w:color="C7D200" w:themeColor="accent4"/>
          <w:bottom w:val="single" w:sz="8" w:space="0" w:color="C7D200" w:themeColor="accent4"/>
          <w:right w:val="single" w:sz="8" w:space="0" w:color="C7D200" w:themeColor="accent4"/>
          <w:insideH w:val="nil"/>
          <w:insideV w:val="single" w:sz="8" w:space="0" w:color="C7D2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D200" w:themeColor="accent4"/>
          <w:left w:val="single" w:sz="8" w:space="0" w:color="C7D200" w:themeColor="accent4"/>
          <w:bottom w:val="single" w:sz="8" w:space="0" w:color="C7D200" w:themeColor="accent4"/>
          <w:right w:val="single" w:sz="8" w:space="0" w:color="C7D200" w:themeColor="accent4"/>
        </w:tcBorders>
      </w:tcPr>
    </w:tblStylePr>
    <w:tblStylePr w:type="band1Vert">
      <w:tblPr/>
      <w:tcPr>
        <w:tcBorders>
          <w:top w:val="single" w:sz="8" w:space="0" w:color="C7D200" w:themeColor="accent4"/>
          <w:left w:val="single" w:sz="8" w:space="0" w:color="C7D200" w:themeColor="accent4"/>
          <w:bottom w:val="single" w:sz="8" w:space="0" w:color="C7D200" w:themeColor="accent4"/>
          <w:right w:val="single" w:sz="8" w:space="0" w:color="C7D200" w:themeColor="accent4"/>
        </w:tcBorders>
        <w:shd w:val="clear" w:color="auto" w:fill="FAFFB4" w:themeFill="accent4" w:themeFillTint="3F"/>
      </w:tcPr>
    </w:tblStylePr>
    <w:tblStylePr w:type="band1Horz">
      <w:tblPr/>
      <w:tcPr>
        <w:tcBorders>
          <w:top w:val="single" w:sz="8" w:space="0" w:color="C7D200" w:themeColor="accent4"/>
          <w:left w:val="single" w:sz="8" w:space="0" w:color="C7D200" w:themeColor="accent4"/>
          <w:bottom w:val="single" w:sz="8" w:space="0" w:color="C7D200" w:themeColor="accent4"/>
          <w:right w:val="single" w:sz="8" w:space="0" w:color="C7D200" w:themeColor="accent4"/>
          <w:insideV w:val="single" w:sz="8" w:space="0" w:color="C7D200" w:themeColor="accent4"/>
        </w:tcBorders>
        <w:shd w:val="clear" w:color="auto" w:fill="FAFFB4" w:themeFill="accent4" w:themeFillTint="3F"/>
      </w:tcPr>
    </w:tblStylePr>
    <w:tblStylePr w:type="band2Horz">
      <w:tblPr/>
      <w:tcPr>
        <w:tcBorders>
          <w:top w:val="single" w:sz="8" w:space="0" w:color="C7D200" w:themeColor="accent4"/>
          <w:left w:val="single" w:sz="8" w:space="0" w:color="C7D200" w:themeColor="accent4"/>
          <w:bottom w:val="single" w:sz="8" w:space="0" w:color="C7D200" w:themeColor="accent4"/>
          <w:right w:val="single" w:sz="8" w:space="0" w:color="C7D200" w:themeColor="accent4"/>
          <w:insideV w:val="single" w:sz="8" w:space="0" w:color="C7D200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0578BD" w:themeColor="accent3"/>
        <w:left w:val="single" w:sz="8" w:space="0" w:color="0578BD" w:themeColor="accent3"/>
        <w:bottom w:val="single" w:sz="8" w:space="0" w:color="0578BD" w:themeColor="accent3"/>
        <w:right w:val="single" w:sz="8" w:space="0" w:color="0578BD" w:themeColor="accent3"/>
        <w:insideH w:val="single" w:sz="8" w:space="0" w:color="0578BD" w:themeColor="accent3"/>
        <w:insideV w:val="single" w:sz="8" w:space="0" w:color="0578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78BD" w:themeColor="accent3"/>
          <w:left w:val="single" w:sz="8" w:space="0" w:color="0578BD" w:themeColor="accent3"/>
          <w:bottom w:val="single" w:sz="18" w:space="0" w:color="0578BD" w:themeColor="accent3"/>
          <w:right w:val="single" w:sz="8" w:space="0" w:color="0578BD" w:themeColor="accent3"/>
          <w:insideH w:val="nil"/>
          <w:insideV w:val="single" w:sz="8" w:space="0" w:color="0578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78BD" w:themeColor="accent3"/>
          <w:left w:val="single" w:sz="8" w:space="0" w:color="0578BD" w:themeColor="accent3"/>
          <w:bottom w:val="single" w:sz="8" w:space="0" w:color="0578BD" w:themeColor="accent3"/>
          <w:right w:val="single" w:sz="8" w:space="0" w:color="0578BD" w:themeColor="accent3"/>
          <w:insideH w:val="nil"/>
          <w:insideV w:val="single" w:sz="8" w:space="0" w:color="0578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78BD" w:themeColor="accent3"/>
          <w:left w:val="single" w:sz="8" w:space="0" w:color="0578BD" w:themeColor="accent3"/>
          <w:bottom w:val="single" w:sz="8" w:space="0" w:color="0578BD" w:themeColor="accent3"/>
          <w:right w:val="single" w:sz="8" w:space="0" w:color="0578BD" w:themeColor="accent3"/>
        </w:tcBorders>
      </w:tcPr>
    </w:tblStylePr>
    <w:tblStylePr w:type="band1Vert">
      <w:tblPr/>
      <w:tcPr>
        <w:tcBorders>
          <w:top w:val="single" w:sz="8" w:space="0" w:color="0578BD" w:themeColor="accent3"/>
          <w:left w:val="single" w:sz="8" w:space="0" w:color="0578BD" w:themeColor="accent3"/>
          <w:bottom w:val="single" w:sz="8" w:space="0" w:color="0578BD" w:themeColor="accent3"/>
          <w:right w:val="single" w:sz="8" w:space="0" w:color="0578BD" w:themeColor="accent3"/>
        </w:tcBorders>
        <w:shd w:val="clear" w:color="auto" w:fill="B2E1FD" w:themeFill="accent3" w:themeFillTint="3F"/>
      </w:tcPr>
    </w:tblStylePr>
    <w:tblStylePr w:type="band1Horz">
      <w:tblPr/>
      <w:tcPr>
        <w:tcBorders>
          <w:top w:val="single" w:sz="8" w:space="0" w:color="0578BD" w:themeColor="accent3"/>
          <w:left w:val="single" w:sz="8" w:space="0" w:color="0578BD" w:themeColor="accent3"/>
          <w:bottom w:val="single" w:sz="8" w:space="0" w:color="0578BD" w:themeColor="accent3"/>
          <w:right w:val="single" w:sz="8" w:space="0" w:color="0578BD" w:themeColor="accent3"/>
          <w:insideV w:val="single" w:sz="8" w:space="0" w:color="0578BD" w:themeColor="accent3"/>
        </w:tcBorders>
        <w:shd w:val="clear" w:color="auto" w:fill="B2E1FD" w:themeFill="accent3" w:themeFillTint="3F"/>
      </w:tcPr>
    </w:tblStylePr>
    <w:tblStylePr w:type="band2Horz">
      <w:tblPr/>
      <w:tcPr>
        <w:tcBorders>
          <w:top w:val="single" w:sz="8" w:space="0" w:color="0578BD" w:themeColor="accent3"/>
          <w:left w:val="single" w:sz="8" w:space="0" w:color="0578BD" w:themeColor="accent3"/>
          <w:bottom w:val="single" w:sz="8" w:space="0" w:color="0578BD" w:themeColor="accent3"/>
          <w:right w:val="single" w:sz="8" w:space="0" w:color="0578BD" w:themeColor="accent3"/>
          <w:insideV w:val="single" w:sz="8" w:space="0" w:color="0578BD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70150B" w:themeColor="accent2"/>
        <w:left w:val="single" w:sz="8" w:space="0" w:color="70150B" w:themeColor="accent2"/>
        <w:bottom w:val="single" w:sz="8" w:space="0" w:color="70150B" w:themeColor="accent2"/>
        <w:right w:val="single" w:sz="8" w:space="0" w:color="70150B" w:themeColor="accent2"/>
        <w:insideH w:val="single" w:sz="8" w:space="0" w:color="70150B" w:themeColor="accent2"/>
        <w:insideV w:val="single" w:sz="8" w:space="0" w:color="70150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150B" w:themeColor="accent2"/>
          <w:left w:val="single" w:sz="8" w:space="0" w:color="70150B" w:themeColor="accent2"/>
          <w:bottom w:val="single" w:sz="18" w:space="0" w:color="70150B" w:themeColor="accent2"/>
          <w:right w:val="single" w:sz="8" w:space="0" w:color="70150B" w:themeColor="accent2"/>
          <w:insideH w:val="nil"/>
          <w:insideV w:val="single" w:sz="8" w:space="0" w:color="70150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150B" w:themeColor="accent2"/>
          <w:left w:val="single" w:sz="8" w:space="0" w:color="70150B" w:themeColor="accent2"/>
          <w:bottom w:val="single" w:sz="8" w:space="0" w:color="70150B" w:themeColor="accent2"/>
          <w:right w:val="single" w:sz="8" w:space="0" w:color="70150B" w:themeColor="accent2"/>
          <w:insideH w:val="nil"/>
          <w:insideV w:val="single" w:sz="8" w:space="0" w:color="70150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150B" w:themeColor="accent2"/>
          <w:left w:val="single" w:sz="8" w:space="0" w:color="70150B" w:themeColor="accent2"/>
          <w:bottom w:val="single" w:sz="8" w:space="0" w:color="70150B" w:themeColor="accent2"/>
          <w:right w:val="single" w:sz="8" w:space="0" w:color="70150B" w:themeColor="accent2"/>
        </w:tcBorders>
      </w:tcPr>
    </w:tblStylePr>
    <w:tblStylePr w:type="band1Vert">
      <w:tblPr/>
      <w:tcPr>
        <w:tcBorders>
          <w:top w:val="single" w:sz="8" w:space="0" w:color="70150B" w:themeColor="accent2"/>
          <w:left w:val="single" w:sz="8" w:space="0" w:color="70150B" w:themeColor="accent2"/>
          <w:bottom w:val="single" w:sz="8" w:space="0" w:color="70150B" w:themeColor="accent2"/>
          <w:right w:val="single" w:sz="8" w:space="0" w:color="70150B" w:themeColor="accent2"/>
        </w:tcBorders>
        <w:shd w:val="clear" w:color="auto" w:fill="F6AFA7" w:themeFill="accent2" w:themeFillTint="3F"/>
      </w:tcPr>
    </w:tblStylePr>
    <w:tblStylePr w:type="band1Horz">
      <w:tblPr/>
      <w:tcPr>
        <w:tcBorders>
          <w:top w:val="single" w:sz="8" w:space="0" w:color="70150B" w:themeColor="accent2"/>
          <w:left w:val="single" w:sz="8" w:space="0" w:color="70150B" w:themeColor="accent2"/>
          <w:bottom w:val="single" w:sz="8" w:space="0" w:color="70150B" w:themeColor="accent2"/>
          <w:right w:val="single" w:sz="8" w:space="0" w:color="70150B" w:themeColor="accent2"/>
          <w:insideV w:val="single" w:sz="8" w:space="0" w:color="70150B" w:themeColor="accent2"/>
        </w:tcBorders>
        <w:shd w:val="clear" w:color="auto" w:fill="F6AFA7" w:themeFill="accent2" w:themeFillTint="3F"/>
      </w:tcPr>
    </w:tblStylePr>
    <w:tblStylePr w:type="band2Horz">
      <w:tblPr/>
      <w:tcPr>
        <w:tcBorders>
          <w:top w:val="single" w:sz="8" w:space="0" w:color="70150B" w:themeColor="accent2"/>
          <w:left w:val="single" w:sz="8" w:space="0" w:color="70150B" w:themeColor="accent2"/>
          <w:bottom w:val="single" w:sz="8" w:space="0" w:color="70150B" w:themeColor="accent2"/>
          <w:right w:val="single" w:sz="8" w:space="0" w:color="70150B" w:themeColor="accent2"/>
          <w:insideV w:val="single" w:sz="8" w:space="0" w:color="70150B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3A3" w:themeFill="accent5" w:themeFillShade="CC"/>
      </w:tcPr>
    </w:tblStylePr>
    <w:tblStylePr w:type="lastRow">
      <w:rPr>
        <w:b/>
        <w:bCs/>
        <w:color w:val="A3A3A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2D2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3C3C" w:themeFill="accent6" w:themeFillShade="CC"/>
      </w:tcPr>
    </w:tblStylePr>
    <w:tblStylePr w:type="lastRow">
      <w:rPr>
        <w:b/>
        <w:bCs/>
        <w:color w:val="3C3C3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F"/>
      </w:tcPr>
    </w:tblStylePr>
    <w:tblStylePr w:type="band1Horz">
      <w:tblPr/>
      <w:tcPr>
        <w:shd w:val="clear" w:color="auto" w:fill="F4F4F4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FE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5F96" w:themeFill="accent3" w:themeFillShade="CC"/>
      </w:tcPr>
    </w:tblStylePr>
    <w:tblStylePr w:type="lastRow">
      <w:rPr>
        <w:b/>
        <w:bCs/>
        <w:color w:val="045F9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B4" w:themeFill="accent4" w:themeFillTint="3F"/>
      </w:tcPr>
    </w:tblStylePr>
    <w:tblStylePr w:type="band1Horz">
      <w:tblPr/>
      <w:tcPr>
        <w:shd w:val="clear" w:color="auto" w:fill="FBFFC3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3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800" w:themeFill="accent4" w:themeFillShade="CC"/>
      </w:tcPr>
    </w:tblStylePr>
    <w:tblStylePr w:type="lastRow">
      <w:rPr>
        <w:b/>
        <w:bCs/>
        <w:color w:val="9EA8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1FD" w:themeFill="accent3" w:themeFillTint="3F"/>
      </w:tcPr>
    </w:tblStylePr>
    <w:tblStylePr w:type="band1Horz">
      <w:tblPr/>
      <w:tcPr>
        <w:shd w:val="clear" w:color="auto" w:fill="C1E6FD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DFD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1008" w:themeFill="accent2" w:themeFillShade="CC"/>
      </w:tcPr>
    </w:tblStylePr>
    <w:tblStylePr w:type="lastRow">
      <w:rPr>
        <w:b/>
        <w:bCs/>
        <w:color w:val="5910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AFA7" w:themeFill="accent2" w:themeFillTint="3F"/>
      </w:tcPr>
    </w:tblStylePr>
    <w:tblStylePr w:type="band1Horz">
      <w:tblPr/>
      <w:tcPr>
        <w:shd w:val="clear" w:color="auto" w:fill="F8BEB8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1008" w:themeFill="accent2" w:themeFillShade="CC"/>
      </w:tcPr>
    </w:tblStylePr>
    <w:tblStylePr w:type="lastRow">
      <w:rPr>
        <w:b/>
        <w:bCs/>
        <w:color w:val="5910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BF" w:themeFill="accent1" w:themeFillTint="3F"/>
      </w:tcPr>
    </w:tblStylePr>
    <w:tblStylePr w:type="band1Horz">
      <w:tblPr/>
      <w:tcPr>
        <w:shd w:val="clear" w:color="auto" w:fill="FBE1CB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CC" w:themeColor="accent5"/>
        <w:left w:val="single" w:sz="4" w:space="0" w:color="4C4C4C" w:themeColor="accent6"/>
        <w:bottom w:val="single" w:sz="4" w:space="0" w:color="4C4C4C" w:themeColor="accent6"/>
        <w:right w:val="single" w:sz="4" w:space="0" w:color="4C4C4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C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2D2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2D2D" w:themeColor="accent6" w:themeShade="99"/>
          <w:insideV w:val="nil"/>
        </w:tcBorders>
        <w:shd w:val="clear" w:color="auto" w:fill="2D2D2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D2D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5A5A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C4C4C" w:themeColor="accent6"/>
        <w:left w:val="single" w:sz="4" w:space="0" w:color="CCCCCC" w:themeColor="accent5"/>
        <w:bottom w:val="single" w:sz="4" w:space="0" w:color="CCCCCC" w:themeColor="accent5"/>
        <w:right w:val="single" w:sz="4" w:space="0" w:color="CCCCC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4C4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7A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7A7A" w:themeColor="accent5" w:themeShade="99"/>
          <w:insideV w:val="nil"/>
        </w:tcBorders>
        <w:shd w:val="clear" w:color="auto" w:fill="7A7A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A7A" w:themeFill="accent5" w:themeFillShade="99"/>
      </w:tcPr>
    </w:tblStylePr>
    <w:tblStylePr w:type="band1Vert">
      <w:tblPr/>
      <w:tcPr>
        <w:shd w:val="clear" w:color="auto" w:fill="EAEAEA" w:themeFill="accent5" w:themeFillTint="66"/>
      </w:tcPr>
    </w:tblStylePr>
    <w:tblStylePr w:type="band1Horz">
      <w:tblPr/>
      <w:tcPr>
        <w:shd w:val="clear" w:color="auto" w:fill="E5E5E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78BD" w:themeColor="accent3"/>
        <w:left w:val="single" w:sz="4" w:space="0" w:color="C7D200" w:themeColor="accent4"/>
        <w:bottom w:val="single" w:sz="4" w:space="0" w:color="C7D200" w:themeColor="accent4"/>
        <w:right w:val="single" w:sz="4" w:space="0" w:color="C7D2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FE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578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7E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7E00" w:themeColor="accent4" w:themeShade="99"/>
          <w:insideV w:val="nil"/>
        </w:tcBorders>
        <w:shd w:val="clear" w:color="auto" w:fill="777E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7E00" w:themeFill="accent4" w:themeFillShade="99"/>
      </w:tcPr>
    </w:tblStylePr>
    <w:tblStylePr w:type="band1Vert">
      <w:tblPr/>
      <w:tcPr>
        <w:shd w:val="clear" w:color="auto" w:fill="F8FF87" w:themeFill="accent4" w:themeFillTint="66"/>
      </w:tcPr>
    </w:tblStylePr>
    <w:tblStylePr w:type="band1Horz">
      <w:tblPr/>
      <w:tcPr>
        <w:shd w:val="clear" w:color="auto" w:fill="F6FF6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7D200" w:themeColor="accent4"/>
        <w:left w:val="single" w:sz="4" w:space="0" w:color="0578BD" w:themeColor="accent3"/>
        <w:bottom w:val="single" w:sz="4" w:space="0" w:color="0578BD" w:themeColor="accent3"/>
        <w:right w:val="single" w:sz="4" w:space="0" w:color="0578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3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D2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47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4771" w:themeColor="accent3" w:themeShade="99"/>
          <w:insideV w:val="nil"/>
        </w:tcBorders>
        <w:shd w:val="clear" w:color="auto" w:fill="0347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4771" w:themeFill="accent3" w:themeFillShade="99"/>
      </w:tcPr>
    </w:tblStylePr>
    <w:tblStylePr w:type="band1Vert">
      <w:tblPr/>
      <w:tcPr>
        <w:shd w:val="clear" w:color="auto" w:fill="83CEFB" w:themeFill="accent3" w:themeFillTint="66"/>
      </w:tcPr>
    </w:tblStylePr>
    <w:tblStylePr w:type="band1Horz">
      <w:tblPr/>
      <w:tcPr>
        <w:shd w:val="clear" w:color="auto" w:fill="65C2FB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150B" w:themeColor="accent2"/>
        <w:left w:val="single" w:sz="4" w:space="0" w:color="70150B" w:themeColor="accent2"/>
        <w:bottom w:val="single" w:sz="4" w:space="0" w:color="70150B" w:themeColor="accent2"/>
        <w:right w:val="single" w:sz="4" w:space="0" w:color="70150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FD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150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0C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0C06" w:themeColor="accent2" w:themeShade="99"/>
          <w:insideV w:val="nil"/>
        </w:tcBorders>
        <w:shd w:val="clear" w:color="auto" w:fill="430C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0C06" w:themeFill="accent2" w:themeFillShade="99"/>
      </w:tcPr>
    </w:tblStylePr>
    <w:tblStylePr w:type="band1Vert">
      <w:tblPr/>
      <w:tcPr>
        <w:shd w:val="clear" w:color="auto" w:fill="F17E71" w:themeFill="accent2" w:themeFillTint="66"/>
      </w:tcPr>
    </w:tblStylePr>
    <w:tblStylePr w:type="band1Horz">
      <w:tblPr/>
      <w:tcPr>
        <w:shd w:val="clear" w:color="auto" w:fill="ED5E4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150B" w:themeColor="accent2"/>
        <w:left w:val="single" w:sz="4" w:space="0" w:color="DE6D0F" w:themeColor="accent1"/>
        <w:bottom w:val="single" w:sz="4" w:space="0" w:color="DE6D0F" w:themeColor="accent1"/>
        <w:right w:val="single" w:sz="4" w:space="0" w:color="DE6D0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150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400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4009" w:themeColor="accent1" w:themeShade="99"/>
          <w:insideV w:val="nil"/>
        </w:tcBorders>
        <w:shd w:val="clear" w:color="auto" w:fill="84400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4009" w:themeFill="accent1" w:themeFillShade="99"/>
      </w:tcPr>
    </w:tblStylePr>
    <w:tblStylePr w:type="band1Vert">
      <w:tblPr/>
      <w:tcPr>
        <w:shd w:val="clear" w:color="auto" w:fill="F8C398" w:themeFill="accent1" w:themeFillTint="66"/>
      </w:tcPr>
    </w:tblStylePr>
    <w:tblStylePr w:type="band1Horz">
      <w:tblPr/>
      <w:tcPr>
        <w:shd w:val="clear" w:color="auto" w:fill="F6B57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383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3838" w:themeFill="accent6" w:themeFillShade="BF"/>
      </w:tcPr>
    </w:tblStylePr>
    <w:tblStylePr w:type="band1Vert">
      <w:tblPr/>
      <w:tcPr>
        <w:shd w:val="clear" w:color="auto" w:fill="A5A5A5" w:themeFill="accent6" w:themeFillTint="7F"/>
      </w:tcPr>
    </w:tblStylePr>
    <w:tblStylePr w:type="band1Horz">
      <w:tblPr/>
      <w:tcPr>
        <w:shd w:val="clear" w:color="auto" w:fill="A5A5A5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4" w:themeFill="accent5" w:themeFillTint="33"/>
    </w:tcPr>
    <w:tblStylePr w:type="firstRow">
      <w:rPr>
        <w:b/>
        <w:bCs/>
      </w:rPr>
      <w:tblPr/>
      <w:tcPr>
        <w:shd w:val="clear" w:color="auto" w:fill="EAEAE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898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89898" w:themeFill="accent5" w:themeFillShade="BF"/>
      </w:tcPr>
    </w:tblStylePr>
    <w:tblStylePr w:type="band1Vert">
      <w:tblPr/>
      <w:tcPr>
        <w:shd w:val="clear" w:color="auto" w:fill="E5E5E5" w:themeFill="accent5" w:themeFillTint="7F"/>
      </w:tcPr>
    </w:tblStylePr>
    <w:tblStylePr w:type="band1Horz">
      <w:tblPr/>
      <w:tcPr>
        <w:shd w:val="clear" w:color="auto" w:fill="E5E5E5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FC3" w:themeFill="accent4" w:themeFillTint="33"/>
    </w:tcPr>
    <w:tblStylePr w:type="firstRow">
      <w:rPr>
        <w:b/>
        <w:bCs/>
      </w:rPr>
      <w:tblPr/>
      <w:tcPr>
        <w:shd w:val="clear" w:color="auto" w:fill="F8FF8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F8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49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49D00" w:themeFill="accent4" w:themeFillShade="BF"/>
      </w:tcPr>
    </w:tblStylePr>
    <w:tblStylePr w:type="band1Vert">
      <w:tblPr/>
      <w:tcPr>
        <w:shd w:val="clear" w:color="auto" w:fill="F6FF69" w:themeFill="accent4" w:themeFillTint="7F"/>
      </w:tcPr>
    </w:tblStylePr>
    <w:tblStylePr w:type="band1Horz">
      <w:tblPr/>
      <w:tcPr>
        <w:shd w:val="clear" w:color="auto" w:fill="F6FF69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6FD" w:themeFill="accent3" w:themeFillTint="33"/>
    </w:tcPr>
    <w:tblStylePr w:type="firstRow">
      <w:rPr>
        <w:b/>
        <w:bCs/>
      </w:rPr>
      <w:tblPr/>
      <w:tcPr>
        <w:shd w:val="clear" w:color="auto" w:fill="83CEF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EF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3598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3598D" w:themeFill="accent3" w:themeFillShade="BF"/>
      </w:tcPr>
    </w:tblStylePr>
    <w:tblStylePr w:type="band1Vert">
      <w:tblPr/>
      <w:tcPr>
        <w:shd w:val="clear" w:color="auto" w:fill="65C2FB" w:themeFill="accent3" w:themeFillTint="7F"/>
      </w:tcPr>
    </w:tblStylePr>
    <w:tblStylePr w:type="band1Horz">
      <w:tblPr/>
      <w:tcPr>
        <w:shd w:val="clear" w:color="auto" w:fill="65C2FB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BEB8" w:themeFill="accent2" w:themeFillTint="33"/>
    </w:tcPr>
    <w:tblStylePr w:type="firstRow">
      <w:rPr>
        <w:b/>
        <w:bCs/>
      </w:rPr>
      <w:tblPr/>
      <w:tcPr>
        <w:shd w:val="clear" w:color="auto" w:fill="F17E7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7E7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0F0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0F08" w:themeFill="accent2" w:themeFillShade="BF"/>
      </w:tcPr>
    </w:tblStylePr>
    <w:tblStylePr w:type="band1Vert">
      <w:tblPr/>
      <w:tcPr>
        <w:shd w:val="clear" w:color="auto" w:fill="ED5E4F" w:themeFill="accent2" w:themeFillTint="7F"/>
      </w:tcPr>
    </w:tblStylePr>
    <w:tblStylePr w:type="band1Horz">
      <w:tblPr/>
      <w:tcPr>
        <w:shd w:val="clear" w:color="auto" w:fill="ED5E4F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1CB" w:themeFill="accent1" w:themeFillTint="33"/>
    </w:tcPr>
    <w:tblStylePr w:type="firstRow">
      <w:rPr>
        <w:b/>
        <w:bCs/>
      </w:rPr>
      <w:tblPr/>
      <w:tcPr>
        <w:shd w:val="clear" w:color="auto" w:fill="F8C39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39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6510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6510B" w:themeFill="accent1" w:themeFillShade="BF"/>
      </w:tcPr>
    </w:tblStylePr>
    <w:tblStylePr w:type="band1Vert">
      <w:tblPr/>
      <w:tcPr>
        <w:shd w:val="clear" w:color="auto" w:fill="F6B57F" w:themeFill="accent1" w:themeFillTint="7F"/>
      </w:tcPr>
    </w:tblStylePr>
    <w:tblStylePr w:type="band1Horz">
      <w:tblPr/>
      <w:tcPr>
        <w:shd w:val="clear" w:color="auto" w:fill="F6B57F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4C5C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C4C4C" w:themeColor="accent6"/>
        <w:left w:val="single" w:sz="8" w:space="0" w:color="4C4C4C" w:themeColor="accent6"/>
        <w:bottom w:val="single" w:sz="8" w:space="0" w:color="4C4C4C" w:themeColor="accent6"/>
        <w:right w:val="single" w:sz="8" w:space="0" w:color="4C4C4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4C4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4C4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4C4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4C4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D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2D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4C5C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C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C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C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C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4C5C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7D200" w:themeColor="accent4"/>
        <w:left w:val="single" w:sz="8" w:space="0" w:color="C7D200" w:themeColor="accent4"/>
        <w:bottom w:val="single" w:sz="8" w:space="0" w:color="C7D200" w:themeColor="accent4"/>
        <w:right w:val="single" w:sz="8" w:space="0" w:color="C7D2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D2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D2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D2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D2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FB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FB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4C5C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578BD" w:themeColor="accent3"/>
        <w:left w:val="single" w:sz="8" w:space="0" w:color="0578BD" w:themeColor="accent3"/>
        <w:bottom w:val="single" w:sz="8" w:space="0" w:color="0578BD" w:themeColor="accent3"/>
        <w:right w:val="single" w:sz="8" w:space="0" w:color="0578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78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578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78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78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1F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1F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4C5C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150B" w:themeColor="accent2"/>
        <w:left w:val="single" w:sz="8" w:space="0" w:color="70150B" w:themeColor="accent2"/>
        <w:bottom w:val="single" w:sz="8" w:space="0" w:color="70150B" w:themeColor="accent2"/>
        <w:right w:val="single" w:sz="8" w:space="0" w:color="70150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150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150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150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150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AFA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AFA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4C5C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6D0F" w:themeColor="accent1"/>
        <w:left w:val="single" w:sz="8" w:space="0" w:color="DE6D0F" w:themeColor="accent1"/>
        <w:bottom w:val="single" w:sz="8" w:space="0" w:color="DE6D0F" w:themeColor="accent1"/>
        <w:right w:val="single" w:sz="8" w:space="0" w:color="DE6D0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6D0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E6D0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6D0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6D0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AB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AB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C4C4C" w:themeColor="accent6"/>
        <w:bottom w:val="single" w:sz="8" w:space="0" w:color="4C4C4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C4C4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C4C4C" w:themeColor="accent6"/>
          <w:bottom w:val="single" w:sz="8" w:space="0" w:color="4C4C4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4C4C" w:themeColor="accent6"/>
          <w:bottom w:val="single" w:sz="8" w:space="0" w:color="4C4C4C" w:themeColor="accent6"/>
        </w:tcBorders>
      </w:tcPr>
    </w:tblStylePr>
    <w:tblStylePr w:type="band1Vert">
      <w:tblPr/>
      <w:tcPr>
        <w:shd w:val="clear" w:color="auto" w:fill="D2D2D2" w:themeFill="accent6" w:themeFillTint="3F"/>
      </w:tcPr>
    </w:tblStylePr>
    <w:tblStylePr w:type="band1Horz">
      <w:tblPr/>
      <w:tcPr>
        <w:shd w:val="clear" w:color="auto" w:fill="D2D2D2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CC" w:themeColor="accent5"/>
        <w:bottom w:val="single" w:sz="8" w:space="0" w:color="CCCCC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CC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CCCCC" w:themeColor="accent5"/>
          <w:bottom w:val="single" w:sz="8" w:space="0" w:color="CCCC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CC" w:themeColor="accent5"/>
          <w:bottom w:val="single" w:sz="8" w:space="0" w:color="CCCCCC" w:themeColor="accent5"/>
        </w:tcBorders>
      </w:tcPr>
    </w:tblStylePr>
    <w:tblStylePr w:type="band1Vert">
      <w:tblPr/>
      <w:tcPr>
        <w:shd w:val="clear" w:color="auto" w:fill="F2F2F2" w:themeFill="accent5" w:themeFillTint="3F"/>
      </w:tcPr>
    </w:tblStylePr>
    <w:tblStylePr w:type="band1Horz">
      <w:tblPr/>
      <w:tcPr>
        <w:shd w:val="clear" w:color="auto" w:fill="F2F2F2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7D200" w:themeColor="accent4"/>
        <w:bottom w:val="single" w:sz="8" w:space="0" w:color="C7D2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D20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7D200" w:themeColor="accent4"/>
          <w:bottom w:val="single" w:sz="8" w:space="0" w:color="C7D2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D200" w:themeColor="accent4"/>
          <w:bottom w:val="single" w:sz="8" w:space="0" w:color="C7D200" w:themeColor="accent4"/>
        </w:tcBorders>
      </w:tcPr>
    </w:tblStylePr>
    <w:tblStylePr w:type="band1Vert">
      <w:tblPr/>
      <w:tcPr>
        <w:shd w:val="clear" w:color="auto" w:fill="FAFFB4" w:themeFill="accent4" w:themeFillTint="3F"/>
      </w:tcPr>
    </w:tblStylePr>
    <w:tblStylePr w:type="band1Horz">
      <w:tblPr/>
      <w:tcPr>
        <w:shd w:val="clear" w:color="auto" w:fill="FAFFB4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578BD" w:themeColor="accent3"/>
        <w:bottom w:val="single" w:sz="8" w:space="0" w:color="0578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78BD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578BD" w:themeColor="accent3"/>
          <w:bottom w:val="single" w:sz="8" w:space="0" w:color="0578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78BD" w:themeColor="accent3"/>
          <w:bottom w:val="single" w:sz="8" w:space="0" w:color="0578BD" w:themeColor="accent3"/>
        </w:tcBorders>
      </w:tcPr>
    </w:tblStylePr>
    <w:tblStylePr w:type="band1Vert">
      <w:tblPr/>
      <w:tcPr>
        <w:shd w:val="clear" w:color="auto" w:fill="B2E1FD" w:themeFill="accent3" w:themeFillTint="3F"/>
      </w:tcPr>
    </w:tblStylePr>
    <w:tblStylePr w:type="band1Horz">
      <w:tblPr/>
      <w:tcPr>
        <w:shd w:val="clear" w:color="auto" w:fill="B2E1FD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4C5C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150B" w:themeColor="accent2"/>
        <w:bottom w:val="single" w:sz="8" w:space="0" w:color="70150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150B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150B" w:themeColor="accent2"/>
          <w:bottom w:val="single" w:sz="8" w:space="0" w:color="70150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150B" w:themeColor="accent2"/>
          <w:bottom w:val="single" w:sz="8" w:space="0" w:color="70150B" w:themeColor="accent2"/>
        </w:tcBorders>
      </w:tcPr>
    </w:tblStylePr>
    <w:tblStylePr w:type="band1Vert">
      <w:tblPr/>
      <w:tcPr>
        <w:shd w:val="clear" w:color="auto" w:fill="F6AFA7" w:themeFill="accent2" w:themeFillTint="3F"/>
      </w:tcPr>
    </w:tblStylePr>
    <w:tblStylePr w:type="band1Horz">
      <w:tblPr/>
      <w:tcPr>
        <w:shd w:val="clear" w:color="auto" w:fill="F6AFA7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4C5C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4C4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4C4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4C4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4C5C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C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C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4C5C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2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D2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D2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4C5C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78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78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78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4C5C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150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150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150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787878" w:themeColor="accent6" w:themeTint="BF"/>
        <w:left w:val="single" w:sz="8" w:space="0" w:color="787878" w:themeColor="accent6" w:themeTint="BF"/>
        <w:bottom w:val="single" w:sz="8" w:space="0" w:color="787878" w:themeColor="accent6" w:themeTint="BF"/>
        <w:right w:val="single" w:sz="8" w:space="0" w:color="787878" w:themeColor="accent6" w:themeTint="BF"/>
        <w:insideH w:val="single" w:sz="8" w:space="0" w:color="78787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7878" w:themeColor="accent6" w:themeTint="BF"/>
          <w:left w:val="single" w:sz="8" w:space="0" w:color="787878" w:themeColor="accent6" w:themeTint="BF"/>
          <w:bottom w:val="single" w:sz="8" w:space="0" w:color="787878" w:themeColor="accent6" w:themeTint="BF"/>
          <w:right w:val="single" w:sz="8" w:space="0" w:color="787878" w:themeColor="accent6" w:themeTint="BF"/>
          <w:insideH w:val="nil"/>
          <w:insideV w:val="nil"/>
        </w:tcBorders>
        <w:shd w:val="clear" w:color="auto" w:fill="4C4C4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7878" w:themeColor="accent6" w:themeTint="BF"/>
          <w:left w:val="single" w:sz="8" w:space="0" w:color="787878" w:themeColor="accent6" w:themeTint="BF"/>
          <w:bottom w:val="single" w:sz="8" w:space="0" w:color="787878" w:themeColor="accent6" w:themeTint="BF"/>
          <w:right w:val="single" w:sz="8" w:space="0" w:color="78787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2D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D8D8D8" w:themeColor="accent5" w:themeTint="BF"/>
        <w:left w:val="single" w:sz="8" w:space="0" w:color="D8D8D8" w:themeColor="accent5" w:themeTint="BF"/>
        <w:bottom w:val="single" w:sz="8" w:space="0" w:color="D8D8D8" w:themeColor="accent5" w:themeTint="BF"/>
        <w:right w:val="single" w:sz="8" w:space="0" w:color="D8D8D8" w:themeColor="accent5" w:themeTint="BF"/>
        <w:insideH w:val="single" w:sz="8" w:space="0" w:color="D8D8D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8" w:themeColor="accent5" w:themeTint="BF"/>
          <w:left w:val="single" w:sz="8" w:space="0" w:color="D8D8D8" w:themeColor="accent5" w:themeTint="BF"/>
          <w:bottom w:val="single" w:sz="8" w:space="0" w:color="D8D8D8" w:themeColor="accent5" w:themeTint="BF"/>
          <w:right w:val="single" w:sz="8" w:space="0" w:color="D8D8D8" w:themeColor="accent5" w:themeTint="BF"/>
          <w:insideH w:val="nil"/>
          <w:insideV w:val="nil"/>
        </w:tcBorders>
        <w:shd w:val="clear" w:color="auto" w:fill="CCCCC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8" w:themeColor="accent5" w:themeTint="BF"/>
          <w:left w:val="single" w:sz="8" w:space="0" w:color="D8D8D8" w:themeColor="accent5" w:themeTint="BF"/>
          <w:bottom w:val="single" w:sz="8" w:space="0" w:color="D8D8D8" w:themeColor="accent5" w:themeTint="BF"/>
          <w:right w:val="single" w:sz="8" w:space="0" w:color="D8D8D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F2FF1E" w:themeColor="accent4" w:themeTint="BF"/>
        <w:left w:val="single" w:sz="8" w:space="0" w:color="F2FF1E" w:themeColor="accent4" w:themeTint="BF"/>
        <w:bottom w:val="single" w:sz="8" w:space="0" w:color="F2FF1E" w:themeColor="accent4" w:themeTint="BF"/>
        <w:right w:val="single" w:sz="8" w:space="0" w:color="F2FF1E" w:themeColor="accent4" w:themeTint="BF"/>
        <w:insideH w:val="single" w:sz="8" w:space="0" w:color="F2FF1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FF1E" w:themeColor="accent4" w:themeTint="BF"/>
          <w:left w:val="single" w:sz="8" w:space="0" w:color="F2FF1E" w:themeColor="accent4" w:themeTint="BF"/>
          <w:bottom w:val="single" w:sz="8" w:space="0" w:color="F2FF1E" w:themeColor="accent4" w:themeTint="BF"/>
          <w:right w:val="single" w:sz="8" w:space="0" w:color="F2FF1E" w:themeColor="accent4" w:themeTint="BF"/>
          <w:insideH w:val="nil"/>
          <w:insideV w:val="nil"/>
        </w:tcBorders>
        <w:shd w:val="clear" w:color="auto" w:fill="C7D2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FF1E" w:themeColor="accent4" w:themeTint="BF"/>
          <w:left w:val="single" w:sz="8" w:space="0" w:color="F2FF1E" w:themeColor="accent4" w:themeTint="BF"/>
          <w:bottom w:val="single" w:sz="8" w:space="0" w:color="F2FF1E" w:themeColor="accent4" w:themeTint="BF"/>
          <w:right w:val="single" w:sz="8" w:space="0" w:color="F2FF1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B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FB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18A4F9" w:themeColor="accent3" w:themeTint="BF"/>
        <w:left w:val="single" w:sz="8" w:space="0" w:color="18A4F9" w:themeColor="accent3" w:themeTint="BF"/>
        <w:bottom w:val="single" w:sz="8" w:space="0" w:color="18A4F9" w:themeColor="accent3" w:themeTint="BF"/>
        <w:right w:val="single" w:sz="8" w:space="0" w:color="18A4F9" w:themeColor="accent3" w:themeTint="BF"/>
        <w:insideH w:val="single" w:sz="8" w:space="0" w:color="18A4F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8A4F9" w:themeColor="accent3" w:themeTint="BF"/>
          <w:left w:val="single" w:sz="8" w:space="0" w:color="18A4F9" w:themeColor="accent3" w:themeTint="BF"/>
          <w:bottom w:val="single" w:sz="8" w:space="0" w:color="18A4F9" w:themeColor="accent3" w:themeTint="BF"/>
          <w:right w:val="single" w:sz="8" w:space="0" w:color="18A4F9" w:themeColor="accent3" w:themeTint="BF"/>
          <w:insideH w:val="nil"/>
          <w:insideV w:val="nil"/>
        </w:tcBorders>
        <w:shd w:val="clear" w:color="auto" w:fill="0578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A4F9" w:themeColor="accent3" w:themeTint="BF"/>
          <w:left w:val="single" w:sz="8" w:space="0" w:color="18A4F9" w:themeColor="accent3" w:themeTint="BF"/>
          <w:bottom w:val="single" w:sz="8" w:space="0" w:color="18A4F9" w:themeColor="accent3" w:themeTint="BF"/>
          <w:right w:val="single" w:sz="8" w:space="0" w:color="18A4F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1F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1F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C82513" w:themeColor="accent2" w:themeTint="BF"/>
        <w:left w:val="single" w:sz="8" w:space="0" w:color="C82513" w:themeColor="accent2" w:themeTint="BF"/>
        <w:bottom w:val="single" w:sz="8" w:space="0" w:color="C82513" w:themeColor="accent2" w:themeTint="BF"/>
        <w:right w:val="single" w:sz="8" w:space="0" w:color="C82513" w:themeColor="accent2" w:themeTint="BF"/>
        <w:insideH w:val="single" w:sz="8" w:space="0" w:color="C8251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2513" w:themeColor="accent2" w:themeTint="BF"/>
          <w:left w:val="single" w:sz="8" w:space="0" w:color="C82513" w:themeColor="accent2" w:themeTint="BF"/>
          <w:bottom w:val="single" w:sz="8" w:space="0" w:color="C82513" w:themeColor="accent2" w:themeTint="BF"/>
          <w:right w:val="single" w:sz="8" w:space="0" w:color="C82513" w:themeColor="accent2" w:themeTint="BF"/>
          <w:insideH w:val="nil"/>
          <w:insideV w:val="nil"/>
        </w:tcBorders>
        <w:shd w:val="clear" w:color="auto" w:fill="70150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2513" w:themeColor="accent2" w:themeTint="BF"/>
          <w:left w:val="single" w:sz="8" w:space="0" w:color="C82513" w:themeColor="accent2" w:themeTint="BF"/>
          <w:bottom w:val="single" w:sz="8" w:space="0" w:color="C82513" w:themeColor="accent2" w:themeTint="BF"/>
          <w:right w:val="single" w:sz="8" w:space="0" w:color="C8251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AFA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AFA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2D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4C4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4C4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C4C4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5A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5A5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C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C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C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C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5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FB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2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D2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D2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D2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FF6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FF69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1F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78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78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78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78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C2F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C2FB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AFA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150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150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150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150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5E4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5E4F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AB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6D0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6D0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6D0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6D0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57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57F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4C5C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C4C4C" w:themeColor="accent6"/>
        <w:left w:val="single" w:sz="8" w:space="0" w:color="4C4C4C" w:themeColor="accent6"/>
        <w:bottom w:val="single" w:sz="8" w:space="0" w:color="4C4C4C" w:themeColor="accent6"/>
        <w:right w:val="single" w:sz="8" w:space="0" w:color="4C4C4C" w:themeColor="accent6"/>
        <w:insideH w:val="single" w:sz="8" w:space="0" w:color="4C4C4C" w:themeColor="accent6"/>
        <w:insideV w:val="single" w:sz="8" w:space="0" w:color="4C4C4C" w:themeColor="accent6"/>
      </w:tblBorders>
    </w:tblPr>
    <w:tcPr>
      <w:shd w:val="clear" w:color="auto" w:fill="D2D2D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5A5A5" w:themeFill="accent6" w:themeFillTint="7F"/>
      </w:tcPr>
    </w:tblStylePr>
    <w:tblStylePr w:type="band1Horz">
      <w:tblPr/>
      <w:tcPr>
        <w:tcBorders>
          <w:insideH w:val="single" w:sz="6" w:space="0" w:color="4C4C4C" w:themeColor="accent6"/>
          <w:insideV w:val="single" w:sz="6" w:space="0" w:color="4C4C4C" w:themeColor="accent6"/>
        </w:tcBorders>
        <w:shd w:val="clear" w:color="auto" w:fill="A5A5A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4C5C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  <w:insideH w:val="single" w:sz="8" w:space="0" w:color="CCCCCC" w:themeColor="accent5"/>
        <w:insideV w:val="single" w:sz="8" w:space="0" w:color="CCCCCC" w:themeColor="accent5"/>
      </w:tblBorders>
    </w:tblPr>
    <w:tcPr>
      <w:shd w:val="clear" w:color="auto" w:fill="F2F2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accent5" w:themeFillTint="33"/>
      </w:tcPr>
    </w:tblStylePr>
    <w:tblStylePr w:type="band1Vert">
      <w:tblPr/>
      <w:tcPr>
        <w:shd w:val="clear" w:color="auto" w:fill="E5E5E5" w:themeFill="accent5" w:themeFillTint="7F"/>
      </w:tcPr>
    </w:tblStylePr>
    <w:tblStylePr w:type="band1Horz">
      <w:tblPr/>
      <w:tcPr>
        <w:tcBorders>
          <w:insideH w:val="single" w:sz="6" w:space="0" w:color="CCCCCC" w:themeColor="accent5"/>
          <w:insideV w:val="single" w:sz="6" w:space="0" w:color="CCCCCC" w:themeColor="accent5"/>
        </w:tcBorders>
        <w:shd w:val="clear" w:color="auto" w:fill="E5E5E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4C5C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7D200" w:themeColor="accent4"/>
        <w:left w:val="single" w:sz="8" w:space="0" w:color="C7D200" w:themeColor="accent4"/>
        <w:bottom w:val="single" w:sz="8" w:space="0" w:color="C7D200" w:themeColor="accent4"/>
        <w:right w:val="single" w:sz="8" w:space="0" w:color="C7D200" w:themeColor="accent4"/>
        <w:insideH w:val="single" w:sz="8" w:space="0" w:color="C7D200" w:themeColor="accent4"/>
        <w:insideV w:val="single" w:sz="8" w:space="0" w:color="C7D200" w:themeColor="accent4"/>
      </w:tblBorders>
    </w:tblPr>
    <w:tcPr>
      <w:shd w:val="clear" w:color="auto" w:fill="FAFFB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FC3" w:themeFill="accent4" w:themeFillTint="33"/>
      </w:tcPr>
    </w:tblStylePr>
    <w:tblStylePr w:type="band1Vert">
      <w:tblPr/>
      <w:tcPr>
        <w:shd w:val="clear" w:color="auto" w:fill="F6FF69" w:themeFill="accent4" w:themeFillTint="7F"/>
      </w:tcPr>
    </w:tblStylePr>
    <w:tblStylePr w:type="band1Horz">
      <w:tblPr/>
      <w:tcPr>
        <w:tcBorders>
          <w:insideH w:val="single" w:sz="6" w:space="0" w:color="C7D200" w:themeColor="accent4"/>
          <w:insideV w:val="single" w:sz="6" w:space="0" w:color="C7D200" w:themeColor="accent4"/>
        </w:tcBorders>
        <w:shd w:val="clear" w:color="auto" w:fill="F6FF6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4C5C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578BD" w:themeColor="accent3"/>
        <w:left w:val="single" w:sz="8" w:space="0" w:color="0578BD" w:themeColor="accent3"/>
        <w:bottom w:val="single" w:sz="8" w:space="0" w:color="0578BD" w:themeColor="accent3"/>
        <w:right w:val="single" w:sz="8" w:space="0" w:color="0578BD" w:themeColor="accent3"/>
        <w:insideH w:val="single" w:sz="8" w:space="0" w:color="0578BD" w:themeColor="accent3"/>
        <w:insideV w:val="single" w:sz="8" w:space="0" w:color="0578BD" w:themeColor="accent3"/>
      </w:tblBorders>
    </w:tblPr>
    <w:tcPr>
      <w:shd w:val="clear" w:color="auto" w:fill="B2E1F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3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6FD" w:themeFill="accent3" w:themeFillTint="33"/>
      </w:tcPr>
    </w:tblStylePr>
    <w:tblStylePr w:type="band1Vert">
      <w:tblPr/>
      <w:tcPr>
        <w:shd w:val="clear" w:color="auto" w:fill="65C2FB" w:themeFill="accent3" w:themeFillTint="7F"/>
      </w:tcPr>
    </w:tblStylePr>
    <w:tblStylePr w:type="band1Horz">
      <w:tblPr/>
      <w:tcPr>
        <w:tcBorders>
          <w:insideH w:val="single" w:sz="6" w:space="0" w:color="0578BD" w:themeColor="accent3"/>
          <w:insideV w:val="single" w:sz="6" w:space="0" w:color="0578BD" w:themeColor="accent3"/>
        </w:tcBorders>
        <w:shd w:val="clear" w:color="auto" w:fill="65C2F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4C5C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150B" w:themeColor="accent2"/>
        <w:left w:val="single" w:sz="8" w:space="0" w:color="70150B" w:themeColor="accent2"/>
        <w:bottom w:val="single" w:sz="8" w:space="0" w:color="70150B" w:themeColor="accent2"/>
        <w:right w:val="single" w:sz="8" w:space="0" w:color="70150B" w:themeColor="accent2"/>
        <w:insideH w:val="single" w:sz="8" w:space="0" w:color="70150B" w:themeColor="accent2"/>
        <w:insideV w:val="single" w:sz="8" w:space="0" w:color="70150B" w:themeColor="accent2"/>
      </w:tblBorders>
    </w:tblPr>
    <w:tcPr>
      <w:shd w:val="clear" w:color="auto" w:fill="F6AFA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DFD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EB8" w:themeFill="accent2" w:themeFillTint="33"/>
      </w:tcPr>
    </w:tblStylePr>
    <w:tblStylePr w:type="band1Vert">
      <w:tblPr/>
      <w:tcPr>
        <w:shd w:val="clear" w:color="auto" w:fill="ED5E4F" w:themeFill="accent2" w:themeFillTint="7F"/>
      </w:tcPr>
    </w:tblStylePr>
    <w:tblStylePr w:type="band1Horz">
      <w:tblPr/>
      <w:tcPr>
        <w:tcBorders>
          <w:insideH w:val="single" w:sz="6" w:space="0" w:color="70150B" w:themeColor="accent2"/>
          <w:insideV w:val="single" w:sz="6" w:space="0" w:color="70150B" w:themeColor="accent2"/>
        </w:tcBorders>
        <w:shd w:val="clear" w:color="auto" w:fill="ED5E4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4C5C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6D0F" w:themeColor="accent1"/>
        <w:left w:val="single" w:sz="8" w:space="0" w:color="DE6D0F" w:themeColor="accent1"/>
        <w:bottom w:val="single" w:sz="8" w:space="0" w:color="DE6D0F" w:themeColor="accent1"/>
        <w:right w:val="single" w:sz="8" w:space="0" w:color="DE6D0F" w:themeColor="accent1"/>
        <w:insideH w:val="single" w:sz="8" w:space="0" w:color="DE6D0F" w:themeColor="accent1"/>
        <w:insideV w:val="single" w:sz="8" w:space="0" w:color="DE6D0F" w:themeColor="accent1"/>
      </w:tblBorders>
    </w:tblPr>
    <w:tcPr>
      <w:shd w:val="clear" w:color="auto" w:fill="FADAB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CB" w:themeFill="accent1" w:themeFillTint="33"/>
      </w:tcPr>
    </w:tblStylePr>
    <w:tblStylePr w:type="band1Vert">
      <w:tblPr/>
      <w:tcPr>
        <w:shd w:val="clear" w:color="auto" w:fill="F6B57F" w:themeFill="accent1" w:themeFillTint="7F"/>
      </w:tcPr>
    </w:tblStylePr>
    <w:tblStylePr w:type="band1Horz">
      <w:tblPr/>
      <w:tcPr>
        <w:tcBorders>
          <w:insideH w:val="single" w:sz="6" w:space="0" w:color="DE6D0F" w:themeColor="accent1"/>
          <w:insideV w:val="single" w:sz="6" w:space="0" w:color="DE6D0F" w:themeColor="accent1"/>
        </w:tcBorders>
        <w:shd w:val="clear" w:color="auto" w:fill="F6B57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787878" w:themeColor="accent6" w:themeTint="BF"/>
        <w:left w:val="single" w:sz="8" w:space="0" w:color="787878" w:themeColor="accent6" w:themeTint="BF"/>
        <w:bottom w:val="single" w:sz="8" w:space="0" w:color="787878" w:themeColor="accent6" w:themeTint="BF"/>
        <w:right w:val="single" w:sz="8" w:space="0" w:color="787878" w:themeColor="accent6" w:themeTint="BF"/>
        <w:insideH w:val="single" w:sz="8" w:space="0" w:color="787878" w:themeColor="accent6" w:themeTint="BF"/>
        <w:insideV w:val="single" w:sz="8" w:space="0" w:color="787878" w:themeColor="accent6" w:themeTint="BF"/>
      </w:tblBorders>
    </w:tblPr>
    <w:tcPr>
      <w:shd w:val="clear" w:color="auto" w:fill="D2D2D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787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5A5" w:themeFill="accent6" w:themeFillTint="7F"/>
      </w:tcPr>
    </w:tblStylePr>
    <w:tblStylePr w:type="band1Horz">
      <w:tblPr/>
      <w:tcPr>
        <w:shd w:val="clear" w:color="auto" w:fill="A5A5A5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D8D8D8" w:themeColor="accent5" w:themeTint="BF"/>
        <w:left w:val="single" w:sz="8" w:space="0" w:color="D8D8D8" w:themeColor="accent5" w:themeTint="BF"/>
        <w:bottom w:val="single" w:sz="8" w:space="0" w:color="D8D8D8" w:themeColor="accent5" w:themeTint="BF"/>
        <w:right w:val="single" w:sz="8" w:space="0" w:color="D8D8D8" w:themeColor="accent5" w:themeTint="BF"/>
        <w:insideH w:val="single" w:sz="8" w:space="0" w:color="D8D8D8" w:themeColor="accent5" w:themeTint="BF"/>
        <w:insideV w:val="single" w:sz="8" w:space="0" w:color="D8D8D8" w:themeColor="accent5" w:themeTint="BF"/>
      </w:tblBorders>
    </w:tblPr>
    <w:tcPr>
      <w:shd w:val="clear" w:color="auto" w:fill="F2F2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7F"/>
      </w:tcPr>
    </w:tblStylePr>
    <w:tblStylePr w:type="band1Horz">
      <w:tblPr/>
      <w:tcPr>
        <w:shd w:val="clear" w:color="auto" w:fill="E5E5E5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F2FF1E" w:themeColor="accent4" w:themeTint="BF"/>
        <w:left w:val="single" w:sz="8" w:space="0" w:color="F2FF1E" w:themeColor="accent4" w:themeTint="BF"/>
        <w:bottom w:val="single" w:sz="8" w:space="0" w:color="F2FF1E" w:themeColor="accent4" w:themeTint="BF"/>
        <w:right w:val="single" w:sz="8" w:space="0" w:color="F2FF1E" w:themeColor="accent4" w:themeTint="BF"/>
        <w:insideH w:val="single" w:sz="8" w:space="0" w:color="F2FF1E" w:themeColor="accent4" w:themeTint="BF"/>
        <w:insideV w:val="single" w:sz="8" w:space="0" w:color="F2FF1E" w:themeColor="accent4" w:themeTint="BF"/>
      </w:tblBorders>
    </w:tblPr>
    <w:tcPr>
      <w:shd w:val="clear" w:color="auto" w:fill="FAFFB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FF1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F69" w:themeFill="accent4" w:themeFillTint="7F"/>
      </w:tcPr>
    </w:tblStylePr>
    <w:tblStylePr w:type="band1Horz">
      <w:tblPr/>
      <w:tcPr>
        <w:shd w:val="clear" w:color="auto" w:fill="F6FF69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18A4F9" w:themeColor="accent3" w:themeTint="BF"/>
        <w:left w:val="single" w:sz="8" w:space="0" w:color="18A4F9" w:themeColor="accent3" w:themeTint="BF"/>
        <w:bottom w:val="single" w:sz="8" w:space="0" w:color="18A4F9" w:themeColor="accent3" w:themeTint="BF"/>
        <w:right w:val="single" w:sz="8" w:space="0" w:color="18A4F9" w:themeColor="accent3" w:themeTint="BF"/>
        <w:insideH w:val="single" w:sz="8" w:space="0" w:color="18A4F9" w:themeColor="accent3" w:themeTint="BF"/>
        <w:insideV w:val="single" w:sz="8" w:space="0" w:color="18A4F9" w:themeColor="accent3" w:themeTint="BF"/>
      </w:tblBorders>
    </w:tblPr>
    <w:tcPr>
      <w:shd w:val="clear" w:color="auto" w:fill="B2E1F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8A4F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C2FB" w:themeFill="accent3" w:themeFillTint="7F"/>
      </w:tcPr>
    </w:tblStylePr>
    <w:tblStylePr w:type="band1Horz">
      <w:tblPr/>
      <w:tcPr>
        <w:shd w:val="clear" w:color="auto" w:fill="65C2FB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C82513" w:themeColor="accent2" w:themeTint="BF"/>
        <w:left w:val="single" w:sz="8" w:space="0" w:color="C82513" w:themeColor="accent2" w:themeTint="BF"/>
        <w:bottom w:val="single" w:sz="8" w:space="0" w:color="C82513" w:themeColor="accent2" w:themeTint="BF"/>
        <w:right w:val="single" w:sz="8" w:space="0" w:color="C82513" w:themeColor="accent2" w:themeTint="BF"/>
        <w:insideH w:val="single" w:sz="8" w:space="0" w:color="C82513" w:themeColor="accent2" w:themeTint="BF"/>
        <w:insideV w:val="single" w:sz="8" w:space="0" w:color="C82513" w:themeColor="accent2" w:themeTint="BF"/>
      </w:tblBorders>
    </w:tblPr>
    <w:tcPr>
      <w:shd w:val="clear" w:color="auto" w:fill="F6AFA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251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5E4F" w:themeFill="accent2" w:themeFillTint="7F"/>
      </w:tcPr>
    </w:tblStylePr>
    <w:tblStylePr w:type="band1Horz">
      <w:tblPr/>
      <w:tcPr>
        <w:shd w:val="clear" w:color="auto" w:fill="ED5E4F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4C5C6A"/>
    <w:pPr>
      <w:spacing w:line="240" w:lineRule="auto"/>
    </w:pPr>
    <w:tblPr>
      <w:tblStyleRowBandSize w:val="1"/>
      <w:tblStyleColBandSize w:val="1"/>
      <w:tblBorders>
        <w:top w:val="single" w:sz="8" w:space="0" w:color="F28F3F" w:themeColor="accent1" w:themeTint="BF"/>
        <w:left w:val="single" w:sz="8" w:space="0" w:color="F28F3F" w:themeColor="accent1" w:themeTint="BF"/>
        <w:bottom w:val="single" w:sz="8" w:space="0" w:color="F28F3F" w:themeColor="accent1" w:themeTint="BF"/>
        <w:right w:val="single" w:sz="8" w:space="0" w:color="F28F3F" w:themeColor="accent1" w:themeTint="BF"/>
        <w:insideH w:val="single" w:sz="8" w:space="0" w:color="F28F3F" w:themeColor="accent1" w:themeTint="BF"/>
        <w:insideV w:val="single" w:sz="8" w:space="0" w:color="F28F3F" w:themeColor="accent1" w:themeTint="BF"/>
      </w:tblBorders>
    </w:tblPr>
    <w:tcPr>
      <w:shd w:val="clear" w:color="auto" w:fill="FADAB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8F3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57F" w:themeFill="accent1" w:themeFillTint="7F"/>
      </w:tcPr>
    </w:tblStylePr>
    <w:tblStylePr w:type="band1Horz">
      <w:tblPr/>
      <w:tcPr>
        <w:shd w:val="clear" w:color="auto" w:fill="F6B57F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4C5C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C4C4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252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383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383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4C5C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C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5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98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98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4C5C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7D2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8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9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9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9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9D00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4C5C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578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3B5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598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598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598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598D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4C5C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150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0A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0F0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0F0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0F0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0F08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4C5C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6D0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5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10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10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10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10B" w:themeFill="accent1" w:themeFillShade="BF"/>
      </w:tcPr>
    </w:tblStylePr>
  </w:style>
  <w:style w:type="paragraph" w:styleId="Citaat">
    <w:name w:val="Quote"/>
    <w:basedOn w:val="Standaard"/>
    <w:next w:val="BasistekstAeres"/>
    <w:link w:val="CitaatChar"/>
    <w:uiPriority w:val="29"/>
    <w:semiHidden/>
    <w:rsid w:val="006E690A"/>
    <w:rPr>
      <w:rFonts w:asciiTheme="minorHAnsi" w:hAnsiTheme="minorHAnsi"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4C5C6A"/>
    <w:rPr>
      <w:rFonts w:asciiTheme="minorHAnsi" w:hAnsiTheme="minorHAnsi" w:cs="Maiandra GD"/>
      <w:i/>
      <w:iCs/>
      <w:color w:val="000000" w:themeColor="text1"/>
      <w:sz w:val="24"/>
      <w:szCs w:val="18"/>
    </w:rPr>
  </w:style>
  <w:style w:type="paragraph" w:styleId="Duidelijkcitaat">
    <w:name w:val="Intense Quote"/>
    <w:basedOn w:val="Standaard"/>
    <w:next w:val="BasistekstAeres"/>
    <w:link w:val="DuidelijkcitaatChar"/>
    <w:uiPriority w:val="30"/>
    <w:semiHidden/>
    <w:rsid w:val="006E690A"/>
    <w:pPr>
      <w:spacing w:before="200" w:after="280"/>
      <w:ind w:left="936" w:right="936"/>
    </w:pPr>
    <w:rPr>
      <w:rFonts w:asciiTheme="minorHAnsi" w:hAnsiTheme="minorHAnsi"/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4C5C6A"/>
    <w:rPr>
      <w:rFonts w:asciiTheme="minorHAnsi" w:hAnsiTheme="minorHAnsi" w:cs="Maiandra GD"/>
      <w:b/>
      <w:bCs/>
      <w:i/>
      <w:iCs/>
      <w:sz w:val="24"/>
      <w:szCs w:val="18"/>
    </w:rPr>
  </w:style>
  <w:style w:type="paragraph" w:styleId="Geenafstand">
    <w:name w:val="No Spacing"/>
    <w:basedOn w:val="Standaard"/>
    <w:next w:val="BasistekstAeres"/>
    <w:uiPriority w:val="1"/>
    <w:semiHidden/>
    <w:rsid w:val="006E690A"/>
    <w:rPr>
      <w:rFonts w:asciiTheme="minorHAnsi" w:hAnsiTheme="minorHAnsi"/>
    </w:rPr>
  </w:style>
  <w:style w:type="character" w:styleId="HTMLCode">
    <w:name w:val="HTML Code"/>
    <w:basedOn w:val="Standaardalinea-lettertype"/>
    <w:semiHidden/>
    <w:rsid w:val="004C5C6A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4C5C6A"/>
    <w:rPr>
      <w:i/>
      <w:iCs/>
    </w:rPr>
  </w:style>
  <w:style w:type="character" w:styleId="HTMLVariable">
    <w:name w:val="HTML Variable"/>
    <w:basedOn w:val="Standaardalinea-lettertype"/>
    <w:semiHidden/>
    <w:rsid w:val="004C5C6A"/>
    <w:rPr>
      <w:i/>
      <w:iCs/>
    </w:rPr>
  </w:style>
  <w:style w:type="character" w:styleId="HTML-acroniem">
    <w:name w:val="HTML Acronym"/>
    <w:basedOn w:val="Standaardalinea-lettertype"/>
    <w:semiHidden/>
    <w:rsid w:val="004C5C6A"/>
  </w:style>
  <w:style w:type="character" w:styleId="HTML-citaat">
    <w:name w:val="HTML Cite"/>
    <w:basedOn w:val="Standaardalinea-lettertype"/>
    <w:semiHidden/>
    <w:rsid w:val="004C5C6A"/>
    <w:rPr>
      <w:i/>
      <w:iCs/>
    </w:rPr>
  </w:style>
  <w:style w:type="character" w:styleId="HTML-schrijfmachine">
    <w:name w:val="HTML Typewriter"/>
    <w:basedOn w:val="Standaardalinea-lettertype"/>
    <w:semiHidden/>
    <w:rsid w:val="004C5C6A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4C5C6A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4C5C6A"/>
    <w:rPr>
      <w:rFonts w:ascii="Consolas" w:hAnsi="Consolas"/>
      <w:sz w:val="24"/>
      <w:szCs w:val="24"/>
    </w:rPr>
  </w:style>
  <w:style w:type="paragraph" w:styleId="Kopvaninhoudsopgave">
    <w:name w:val="TOC Heading"/>
    <w:basedOn w:val="Standaard"/>
    <w:next w:val="BasistekstAeres"/>
    <w:uiPriority w:val="39"/>
    <w:semiHidden/>
    <w:unhideWhenUsed/>
    <w:rsid w:val="006E690A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character" w:styleId="Nadruk">
    <w:name w:val="Emphasis"/>
    <w:basedOn w:val="Standaardalinea-lettertype"/>
    <w:semiHidden/>
    <w:rsid w:val="004C5C6A"/>
    <w:rPr>
      <w:i/>
      <w:iCs/>
    </w:rPr>
  </w:style>
  <w:style w:type="character" w:styleId="Regelnummer">
    <w:name w:val="line number"/>
    <w:basedOn w:val="Standaardalinea-lettertype"/>
    <w:semiHidden/>
    <w:rsid w:val="004C5C6A"/>
  </w:style>
  <w:style w:type="numbering" w:customStyle="1" w:styleId="KopnummeringGroenhorst">
    <w:name w:val="Kopnummering Groenhorst"/>
    <w:uiPriority w:val="99"/>
    <w:semiHidden/>
    <w:rsid w:val="004C5C6A"/>
    <w:pPr>
      <w:numPr>
        <w:numId w:val="9"/>
      </w:numPr>
    </w:pPr>
  </w:style>
  <w:style w:type="paragraph" w:customStyle="1" w:styleId="ZsyseenpuntGroenhorst">
    <w:name w:val="Zsyseenpunt Groenhorst"/>
    <w:basedOn w:val="Standaard"/>
    <w:semiHidden/>
    <w:rsid w:val="006E690A"/>
    <w:pPr>
      <w:spacing w:line="20" w:lineRule="exact"/>
    </w:pPr>
    <w:rPr>
      <w:rFonts w:asciiTheme="minorHAnsi" w:hAnsiTheme="minorHAnsi"/>
      <w:sz w:val="2"/>
    </w:rPr>
  </w:style>
  <w:style w:type="paragraph" w:customStyle="1" w:styleId="PaginanummerAeres">
    <w:name w:val="Paginanummer Aeres"/>
    <w:basedOn w:val="Standaard"/>
    <w:rsid w:val="006E690A"/>
    <w:pPr>
      <w:spacing w:line="320" w:lineRule="exact"/>
      <w:jc w:val="right"/>
    </w:pPr>
    <w:rPr>
      <w:rFonts w:asciiTheme="minorHAnsi" w:hAnsiTheme="minorHAnsi"/>
      <w:color w:val="70150B"/>
      <w:sz w:val="18"/>
    </w:rPr>
  </w:style>
  <w:style w:type="numbering" w:customStyle="1" w:styleId="OpsommingtekenGroenhorst">
    <w:name w:val="Opsomming teken Groenhorst"/>
    <w:uiPriority w:val="99"/>
    <w:semiHidden/>
    <w:rsid w:val="004C5C6A"/>
    <w:pPr>
      <w:numPr>
        <w:numId w:val="10"/>
      </w:numPr>
    </w:pPr>
  </w:style>
  <w:style w:type="numbering" w:customStyle="1" w:styleId="BijlagenummeringGroenhorst">
    <w:name w:val="Bijlagenummering Groenhorst"/>
    <w:uiPriority w:val="99"/>
    <w:semiHidden/>
    <w:rsid w:val="004C5C6A"/>
    <w:pPr>
      <w:numPr>
        <w:numId w:val="11"/>
      </w:numPr>
    </w:pPr>
  </w:style>
  <w:style w:type="paragraph" w:styleId="Onderwerpvanopmerking">
    <w:name w:val="annotation subject"/>
    <w:basedOn w:val="Standaard"/>
    <w:next w:val="BasistekstAeres"/>
    <w:link w:val="OnderwerpvanopmerkingChar"/>
    <w:semiHidden/>
    <w:rsid w:val="006E690A"/>
    <w:rPr>
      <w:rFonts w:asciiTheme="minorHAnsi" w:hAnsiTheme="minorHAns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C5C6A"/>
    <w:rPr>
      <w:rFonts w:asciiTheme="minorHAnsi" w:hAnsiTheme="minorHAnsi" w:cs="Maiandra GD"/>
      <w:b/>
      <w:bCs/>
      <w:sz w:val="24"/>
      <w:szCs w:val="18"/>
    </w:rPr>
  </w:style>
  <w:style w:type="character" w:customStyle="1" w:styleId="Plattetekst2Char">
    <w:name w:val="Platte tekst 2 Char"/>
    <w:basedOn w:val="Standaardalinea-lettertype"/>
    <w:link w:val="Plattetekst2"/>
    <w:semiHidden/>
    <w:rsid w:val="004C5C6A"/>
    <w:rPr>
      <w:rFonts w:asciiTheme="minorHAnsi" w:hAnsiTheme="minorHAnsi" w:cs="Maiandra GD"/>
      <w:sz w:val="24"/>
      <w:szCs w:val="18"/>
    </w:rPr>
  </w:style>
  <w:style w:type="character" w:customStyle="1" w:styleId="PlattetekstChar">
    <w:name w:val="Platte tekst Char"/>
    <w:basedOn w:val="Standaardalinea-lettertype"/>
    <w:link w:val="Plattetekst"/>
    <w:semiHidden/>
    <w:rsid w:val="006E690A"/>
    <w:rPr>
      <w:rFonts w:asciiTheme="minorHAnsi" w:hAnsiTheme="minorHAnsi" w:cs="Maiandra GD"/>
      <w:sz w:val="24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semiHidden/>
    <w:rsid w:val="004C5C6A"/>
    <w:rPr>
      <w:rFonts w:asciiTheme="minorHAnsi" w:hAnsiTheme="minorHAnsi" w:cs="Maiandra GD"/>
      <w:sz w:val="24"/>
      <w:szCs w:val="18"/>
    </w:rPr>
  </w:style>
  <w:style w:type="paragraph" w:styleId="Plattetekstinspringen2">
    <w:name w:val="Body Text Indent 2"/>
    <w:basedOn w:val="Standaard"/>
    <w:next w:val="BasistekstAeres"/>
    <w:link w:val="Plattetekstinspringen2Char"/>
    <w:semiHidden/>
    <w:rsid w:val="006E690A"/>
    <w:pPr>
      <w:ind w:left="284"/>
    </w:pPr>
    <w:rPr>
      <w:rFonts w:asciiTheme="minorHAnsi" w:hAnsiTheme="minorHAnsi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4C5C6A"/>
    <w:rPr>
      <w:rFonts w:asciiTheme="minorHAnsi" w:hAnsiTheme="minorHAnsi" w:cs="Maiandra GD"/>
      <w:sz w:val="24"/>
      <w:szCs w:val="18"/>
    </w:rPr>
  </w:style>
  <w:style w:type="paragraph" w:styleId="Plattetekstinspringen3">
    <w:name w:val="Body Text Indent 3"/>
    <w:basedOn w:val="Standaard"/>
    <w:next w:val="BasistekstAeres"/>
    <w:link w:val="Plattetekstinspringen3Char"/>
    <w:semiHidden/>
    <w:rsid w:val="006E690A"/>
    <w:pPr>
      <w:ind w:left="284"/>
    </w:pPr>
    <w:rPr>
      <w:rFonts w:asciiTheme="minorHAnsi" w:hAnsiTheme="minorHAnsi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4C5C6A"/>
    <w:rPr>
      <w:rFonts w:asciiTheme="minorHAnsi" w:hAnsiTheme="minorHAnsi" w:cs="Maiandra GD"/>
      <w:sz w:val="24"/>
      <w:szCs w:val="16"/>
    </w:rPr>
  </w:style>
  <w:style w:type="paragraph" w:styleId="Lijstmetafbeeldingen">
    <w:name w:val="table of figures"/>
    <w:basedOn w:val="Standaard"/>
    <w:next w:val="Standaard"/>
    <w:semiHidden/>
    <w:rsid w:val="004C5C6A"/>
  </w:style>
  <w:style w:type="table" w:customStyle="1" w:styleId="TabelzonderopmaakGroenhorst">
    <w:name w:val="Tabel zonder opmaak Groenhorst"/>
    <w:basedOn w:val="Standaardtabel"/>
    <w:uiPriority w:val="99"/>
    <w:qFormat/>
    <w:rsid w:val="004C5C6A"/>
    <w:pPr>
      <w:spacing w:line="240" w:lineRule="auto"/>
    </w:pPr>
    <w:tblPr>
      <w:tblCellMar>
        <w:left w:w="0" w:type="dxa"/>
        <w:right w:w="0" w:type="dxa"/>
      </w:tblCellMar>
    </w:tblPr>
  </w:style>
  <w:style w:type="numbering" w:customStyle="1" w:styleId="OpsomminglijstaankruishokjeGroenhorst0">
    <w:name w:val="Opsomminglijst aankruishokje Groenhorst"/>
    <w:uiPriority w:val="99"/>
    <w:semiHidden/>
    <w:rsid w:val="00112A0C"/>
  </w:style>
  <w:style w:type="paragraph" w:customStyle="1" w:styleId="TitelAeres">
    <w:name w:val="Titel Aeres"/>
    <w:basedOn w:val="Standaard"/>
    <w:next w:val="BasistekstAeres"/>
    <w:qFormat/>
    <w:rsid w:val="00551971"/>
    <w:pPr>
      <w:keepNext/>
      <w:spacing w:line="360" w:lineRule="atLeast"/>
    </w:pPr>
    <w:rPr>
      <w:rFonts w:asciiTheme="minorHAnsi" w:hAnsiTheme="minorHAnsi"/>
      <w:b/>
      <w:bCs/>
      <w:color w:val="FFFFFF" w:themeColor="background1"/>
      <w:sz w:val="32"/>
      <w:szCs w:val="32"/>
    </w:rPr>
  </w:style>
  <w:style w:type="paragraph" w:customStyle="1" w:styleId="AlineavoorafbeeldingAeres">
    <w:name w:val="Alinea voor afbeelding Aeres"/>
    <w:basedOn w:val="Standaard"/>
    <w:next w:val="BasistekstAeres"/>
    <w:rsid w:val="00547B32"/>
    <w:rPr>
      <w:rFonts w:asciiTheme="minorHAnsi" w:hAnsiTheme="minorHAnsi"/>
      <w:sz w:val="12"/>
    </w:rPr>
  </w:style>
  <w:style w:type="table" w:customStyle="1" w:styleId="TabelstijlGroenhorst">
    <w:name w:val="Tabelstijl Groenhorst"/>
    <w:basedOn w:val="Standaardtabel"/>
    <w:uiPriority w:val="99"/>
    <w:rsid w:val="00A50759"/>
    <w:pPr>
      <w:spacing w:line="240" w:lineRule="auto"/>
    </w:pPr>
    <w:tblPr>
      <w:tblStyleRowBandSize w:val="1"/>
      <w:tblStyleColBandSize w:val="1"/>
      <w:tblBorders>
        <w:top w:val="single" w:sz="4" w:space="0" w:color="DF6D0F"/>
        <w:left w:val="single" w:sz="4" w:space="0" w:color="DF6D0F"/>
        <w:bottom w:val="single" w:sz="4" w:space="0" w:color="DF6D0F"/>
        <w:right w:val="single" w:sz="4" w:space="0" w:color="DF6D0F"/>
        <w:insideH w:val="single" w:sz="4" w:space="0" w:color="DF6D0F"/>
        <w:insideV w:val="single" w:sz="4" w:space="0" w:color="DF6D0F"/>
      </w:tblBorders>
    </w:tblPr>
    <w:tblStylePr w:type="firstRow">
      <w:rPr>
        <w:color w:val="FFFFFF" w:themeColor="background1"/>
      </w:rPr>
      <w:tblPr/>
      <w:tcPr>
        <w:shd w:val="clear" w:color="auto" w:fill="DF6D0F"/>
      </w:tcPr>
    </w:tblStylePr>
  </w:style>
  <w:style w:type="numbering" w:customStyle="1" w:styleId="OpsomminglijstaankruishokjeGroenhorst">
    <w:name w:val="Opsomminglijst aankruishokje Groenhorst"/>
    <w:uiPriority w:val="99"/>
    <w:semiHidden/>
    <w:rsid w:val="004C5C6A"/>
    <w:pPr>
      <w:numPr>
        <w:numId w:val="24"/>
      </w:numPr>
    </w:pPr>
  </w:style>
  <w:style w:type="paragraph" w:customStyle="1" w:styleId="InvullijnAeres">
    <w:name w:val="Invullijn Aeres"/>
    <w:basedOn w:val="Standaard"/>
    <w:next w:val="Standaard"/>
    <w:qFormat/>
    <w:rsid w:val="00690CF8"/>
    <w:pPr>
      <w:pBdr>
        <w:bottom w:val="single" w:sz="4" w:space="1" w:color="auto"/>
        <w:between w:val="single" w:sz="4" w:space="1" w:color="auto"/>
      </w:pBdr>
      <w:spacing w:line="640" w:lineRule="exact"/>
    </w:pPr>
    <w:rPr>
      <w:rFonts w:asciiTheme="minorHAnsi" w:hAnsiTheme="minorHAnsi"/>
    </w:rPr>
  </w:style>
  <w:style w:type="paragraph" w:styleId="Lijstalinea">
    <w:name w:val="List Paragraph"/>
    <w:aliases w:val="Opsomming aanvinkvakje Aeres"/>
    <w:basedOn w:val="Standaard"/>
    <w:uiPriority w:val="34"/>
    <w:qFormat/>
    <w:rsid w:val="00547B32"/>
    <w:pPr>
      <w:numPr>
        <w:numId w:val="31"/>
      </w:numPr>
      <w:spacing w:line="240" w:lineRule="auto"/>
      <w:ind w:left="357" w:hanging="357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97032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0327"/>
    <w:rPr>
      <w:rFonts w:ascii="Calibri" w:hAnsi="Calibri" w:cs="Maiandra GD"/>
      <w:sz w:val="24"/>
      <w:szCs w:val="18"/>
    </w:rPr>
  </w:style>
  <w:style w:type="numbering" w:customStyle="1" w:styleId="OpsomminglijstaankruishokjeGroenhorst00">
    <w:name w:val="Opsomminglijst aankruishokje Groenhorst0"/>
    <w:uiPriority w:val="99"/>
    <w:semiHidden/>
    <w:rsid w:val="00970327"/>
  </w:style>
  <w:style w:type="paragraph" w:styleId="Ballontekst">
    <w:name w:val="Balloon Text"/>
    <w:basedOn w:val="Standaard"/>
    <w:link w:val="BallontekstChar"/>
    <w:semiHidden/>
    <w:unhideWhenUsed/>
    <w:rsid w:val="00970327"/>
    <w:pPr>
      <w:spacing w:line="240" w:lineRule="auto"/>
    </w:pPr>
    <w:rPr>
      <w:rFonts w:ascii="Segoe UI" w:hAnsi="Segoe UI" w:cs="Segoe UI"/>
      <w:sz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970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da\AppData\Roaming\Microsoft\Templates\Lesmateriaal%20Groenhor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211FF7AE9C1E478B7D6506B4D06B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7EF60D-64AB-F646-9DBA-3010C1E821BB}"/>
      </w:docPartPr>
      <w:docPartBody>
        <w:p w:rsidR="00587D63" w:rsidRDefault="002211F5" w:rsidP="002211F5">
          <w:pPr>
            <w:pStyle w:val="90211FF7AE9C1E478B7D6506B4D06B14"/>
          </w:pPr>
          <w:r w:rsidRPr="00F52D10">
            <w:rPr>
              <w:rStyle w:val="Tekstvantijdelijkeaanduiding"/>
              <w:sz w:val="16"/>
              <w:szCs w:val="16"/>
            </w:rPr>
            <w:fldChar w:fldCharType="begin"/>
          </w:r>
          <w:r w:rsidRPr="00F52D10">
            <w:rPr>
              <w:rStyle w:val="Tekstvantijdelijkeaanduiding"/>
              <w:sz w:val="16"/>
              <w:szCs w:val="16"/>
            </w:rPr>
            <w:fldChar w:fldCharType="end"/>
          </w:r>
          <w:r w:rsidRPr="00F52D10">
            <w:rPr>
              <w:rStyle w:val="Tekstvantijdelijkeaanduiding"/>
              <w:sz w:val="16"/>
              <w:szCs w:val="16"/>
            </w:rPr>
            <w:t>Voor het invoegen van een kader voor een icoon of een QR code: zie opmaakmenu onder tabblad Invoegtoepassingen of gebruik de sneltoetscombinatie Alt+Ctrl+</w:t>
          </w:r>
          <w:r>
            <w:rPr>
              <w:rStyle w:val="Tekstvantijdelijkeaanduiding"/>
              <w:sz w:val="16"/>
              <w:szCs w:val="16"/>
            </w:rPr>
            <w:t>Q</w:t>
          </w:r>
          <w:r w:rsidRPr="00F52D10">
            <w:rPr>
              <w:rStyle w:val="Tekstvantijdelijkeaanduiding"/>
              <w:sz w:val="16"/>
              <w:szCs w:val="16"/>
            </w:rPr>
            <w:t>. Klik en druk op de delete-toets om deze instructietekst in 1x te verwijderen te verwijderen.</w:t>
          </w:r>
        </w:p>
      </w:docPartBody>
    </w:docPart>
    <w:docPart>
      <w:docPartPr>
        <w:name w:val="69ADD4094209C245AC4E6900DACD54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F69F45-22FC-744D-BA57-A4FA4C174471}"/>
      </w:docPartPr>
      <w:docPartBody>
        <w:p w:rsidR="00587D63" w:rsidRDefault="002211F5" w:rsidP="002211F5">
          <w:pPr>
            <w:pStyle w:val="69ADD4094209C245AC4E6900DACD54C8"/>
          </w:pPr>
          <w:r w:rsidRPr="00F52D10">
            <w:rPr>
              <w:rStyle w:val="Tekstvantijdelijkeaanduiding"/>
              <w:sz w:val="16"/>
              <w:szCs w:val="16"/>
            </w:rPr>
            <w:fldChar w:fldCharType="begin"/>
          </w:r>
          <w:r w:rsidRPr="00F52D10">
            <w:rPr>
              <w:rStyle w:val="Tekstvantijdelijkeaanduiding"/>
              <w:sz w:val="16"/>
              <w:szCs w:val="16"/>
            </w:rPr>
            <w:fldChar w:fldCharType="end"/>
          </w:r>
          <w:r w:rsidRPr="00F52D10">
            <w:rPr>
              <w:rStyle w:val="Tekstvantijdelijkeaanduiding"/>
              <w:sz w:val="16"/>
              <w:szCs w:val="16"/>
            </w:rPr>
            <w:t>Voor het invoegen van een kader voor 2 objecten naast elkaar: zie opmaakmenu onder tabblad Invoegtoepassingen of gebruik de sneltoetscombinatie Alt+Ctrl+F. Klik en druk op de delete-toets om deze instructietekst in 1x te verwijderen te verwijderen.</w:t>
          </w:r>
        </w:p>
      </w:docPartBody>
    </w:docPart>
    <w:docPart>
      <w:docPartPr>
        <w:name w:val="2CC789B6135259409C1B8F75D20EE6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2BFFC1-B737-E241-ADAC-68DDF924A117}"/>
      </w:docPartPr>
      <w:docPartBody>
        <w:p w:rsidR="00587D63" w:rsidRDefault="002211F5" w:rsidP="002211F5">
          <w:pPr>
            <w:pStyle w:val="2CC789B6135259409C1B8F75D20EE6F2"/>
          </w:pPr>
          <w:r w:rsidRPr="00F52D10">
            <w:rPr>
              <w:rStyle w:val="Tekstvantijdelijkeaanduiding"/>
              <w:sz w:val="16"/>
              <w:szCs w:val="16"/>
            </w:rPr>
            <w:fldChar w:fldCharType="begin"/>
          </w:r>
          <w:r w:rsidRPr="00F52D10">
            <w:rPr>
              <w:rStyle w:val="Tekstvantijdelijkeaanduiding"/>
              <w:sz w:val="16"/>
              <w:szCs w:val="16"/>
            </w:rPr>
            <w:fldChar w:fldCharType="end"/>
          </w:r>
          <w:r w:rsidRPr="00F52D10">
            <w:rPr>
              <w:rStyle w:val="Tekstvantijdelijkeaanduiding"/>
              <w:sz w:val="16"/>
              <w:szCs w:val="16"/>
            </w:rPr>
            <w:t>Voor het invoegen van een kader voor een icoon of een QR code: zie opmaakmenu onder tabblad Invoegtoepassingen of gebruik de sneltoetscombinatie Alt+Ctrl+</w:t>
          </w:r>
          <w:r>
            <w:rPr>
              <w:rStyle w:val="Tekstvantijdelijkeaanduiding"/>
              <w:sz w:val="16"/>
              <w:szCs w:val="16"/>
            </w:rPr>
            <w:t>Q</w:t>
          </w:r>
          <w:r w:rsidRPr="00F52D10">
            <w:rPr>
              <w:rStyle w:val="Tekstvantijdelijkeaanduiding"/>
              <w:sz w:val="16"/>
              <w:szCs w:val="16"/>
            </w:rPr>
            <w:t>. Klik en druk op de delete-toets om deze instructietekst in 1x te verwijderen te verwijderen.</w:t>
          </w:r>
        </w:p>
      </w:docPartBody>
    </w:docPart>
    <w:docPart>
      <w:docPartPr>
        <w:name w:val="2E6D938E608D9D4BAC4DDE62296A2E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03EBB4-A3B4-EA42-BF78-F612E2DF645E}"/>
      </w:docPartPr>
      <w:docPartBody>
        <w:p w:rsidR="00587D63" w:rsidRDefault="002211F5" w:rsidP="002211F5">
          <w:pPr>
            <w:pStyle w:val="2E6D938E608D9D4BAC4DDE62296A2E66"/>
          </w:pPr>
          <w:r w:rsidRPr="00F52D10">
            <w:rPr>
              <w:rStyle w:val="Tekstvantijdelijkeaanduiding"/>
              <w:sz w:val="16"/>
              <w:szCs w:val="16"/>
            </w:rPr>
            <w:fldChar w:fldCharType="begin"/>
          </w:r>
          <w:r w:rsidRPr="00F52D10">
            <w:rPr>
              <w:rStyle w:val="Tekstvantijdelijkeaanduiding"/>
              <w:sz w:val="16"/>
              <w:szCs w:val="16"/>
            </w:rPr>
            <w:fldChar w:fldCharType="end"/>
          </w:r>
          <w:r w:rsidRPr="00F52D10">
            <w:rPr>
              <w:rStyle w:val="Tekstvantijdelijkeaanduiding"/>
              <w:sz w:val="16"/>
              <w:szCs w:val="16"/>
            </w:rPr>
            <w:t>Voor het invoegen van een kader voor 2 objecten naast elkaar: zie opmaakmenu onder tabblad Invoegtoepassingen of gebruik de sneltoetscombinatie Alt+Ctrl+F. Klik en druk op de delete-toets om deze instructietekst in 1x te verwijderen te verwijderen.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E6"/>
    <w:rsid w:val="000644CA"/>
    <w:rsid w:val="00095545"/>
    <w:rsid w:val="00105E2A"/>
    <w:rsid w:val="002211F5"/>
    <w:rsid w:val="00260F16"/>
    <w:rsid w:val="00283EDB"/>
    <w:rsid w:val="00294F60"/>
    <w:rsid w:val="002D71E8"/>
    <w:rsid w:val="002E58F6"/>
    <w:rsid w:val="00331588"/>
    <w:rsid w:val="00340969"/>
    <w:rsid w:val="00347306"/>
    <w:rsid w:val="00363D83"/>
    <w:rsid w:val="00371D28"/>
    <w:rsid w:val="00372E1E"/>
    <w:rsid w:val="00411BE6"/>
    <w:rsid w:val="0044017D"/>
    <w:rsid w:val="00451CC2"/>
    <w:rsid w:val="00472C13"/>
    <w:rsid w:val="004C71E3"/>
    <w:rsid w:val="00506547"/>
    <w:rsid w:val="005369A8"/>
    <w:rsid w:val="005467D7"/>
    <w:rsid w:val="00587D63"/>
    <w:rsid w:val="005971C3"/>
    <w:rsid w:val="00613337"/>
    <w:rsid w:val="00653C28"/>
    <w:rsid w:val="00656433"/>
    <w:rsid w:val="0067026F"/>
    <w:rsid w:val="00703896"/>
    <w:rsid w:val="00717F34"/>
    <w:rsid w:val="00801BEC"/>
    <w:rsid w:val="00825EF4"/>
    <w:rsid w:val="00854E41"/>
    <w:rsid w:val="008624A8"/>
    <w:rsid w:val="008776FB"/>
    <w:rsid w:val="008A2E3E"/>
    <w:rsid w:val="008E76D8"/>
    <w:rsid w:val="008F2FC6"/>
    <w:rsid w:val="0090686A"/>
    <w:rsid w:val="009524FD"/>
    <w:rsid w:val="009B3479"/>
    <w:rsid w:val="009B709F"/>
    <w:rsid w:val="00A0060F"/>
    <w:rsid w:val="00A46D3E"/>
    <w:rsid w:val="00A505BD"/>
    <w:rsid w:val="00A80316"/>
    <w:rsid w:val="00A8306E"/>
    <w:rsid w:val="00B13D0B"/>
    <w:rsid w:val="00B35053"/>
    <w:rsid w:val="00BC72E0"/>
    <w:rsid w:val="00C412DA"/>
    <w:rsid w:val="00C7764E"/>
    <w:rsid w:val="00C96860"/>
    <w:rsid w:val="00CA6AD2"/>
    <w:rsid w:val="00CC2F49"/>
    <w:rsid w:val="00CC54AB"/>
    <w:rsid w:val="00CF40A9"/>
    <w:rsid w:val="00DF55A4"/>
    <w:rsid w:val="00E0473A"/>
    <w:rsid w:val="00E327FA"/>
    <w:rsid w:val="00E75A3C"/>
    <w:rsid w:val="00EB2C03"/>
    <w:rsid w:val="00EF697B"/>
    <w:rsid w:val="00F2273E"/>
    <w:rsid w:val="00F75B14"/>
    <w:rsid w:val="00F81362"/>
    <w:rsid w:val="00F97A7B"/>
    <w:rsid w:val="00F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oetteksttekenopmaakvetGroenhorst">
    <w:name w:val="Voettekst tekenopmaak vet Groenhorst"/>
    <w:basedOn w:val="Standaardalinea-lettertype"/>
    <w:uiPriority w:val="1"/>
    <w:rPr>
      <w:b/>
    </w:rPr>
  </w:style>
  <w:style w:type="paragraph" w:customStyle="1" w:styleId="A4F3E6FA3F924CD298ED745C2694E60A">
    <w:name w:val="A4F3E6FA3F924CD298ED745C2694E60A"/>
  </w:style>
  <w:style w:type="character" w:styleId="Tekstvantijdelijkeaanduiding">
    <w:name w:val="Placeholder Text"/>
    <w:basedOn w:val="Standaardalinea-lettertype"/>
    <w:uiPriority w:val="99"/>
    <w:semiHidden/>
    <w:rsid w:val="00363D83"/>
    <w:rPr>
      <w:color w:val="000000" w:themeColor="text1"/>
      <w:bdr w:val="none" w:sz="0" w:space="0" w:color="auto"/>
      <w:shd w:val="clear" w:color="auto" w:fill="FFFF00"/>
    </w:rPr>
  </w:style>
  <w:style w:type="paragraph" w:customStyle="1" w:styleId="400FC497CC8349BD82F103C83A641A2A">
    <w:name w:val="400FC497CC8349BD82F103C83A641A2A"/>
  </w:style>
  <w:style w:type="paragraph" w:customStyle="1" w:styleId="6B3D9C76EAAD42158F28A3ED853BDBCB">
    <w:name w:val="6B3D9C76EAAD42158F28A3ED853BDBCB"/>
  </w:style>
  <w:style w:type="paragraph" w:customStyle="1" w:styleId="566AE6BAA8284705B08E59450DDC4741">
    <w:name w:val="566AE6BAA8284705B08E59450DDC4741"/>
  </w:style>
  <w:style w:type="paragraph" w:customStyle="1" w:styleId="92F42A8E359741A3AE26CB7CED31A0E1">
    <w:name w:val="92F42A8E359741A3AE26CB7CED31A0E1"/>
  </w:style>
  <w:style w:type="paragraph" w:customStyle="1" w:styleId="CEFD8D1CCA974D979032FAAD15FA4209">
    <w:name w:val="CEFD8D1CCA974D979032FAAD15FA4209"/>
    <w:rsid w:val="009B709F"/>
  </w:style>
  <w:style w:type="paragraph" w:customStyle="1" w:styleId="FC1BDD554F7E45DF8FE3C64C85C51941">
    <w:name w:val="FC1BDD554F7E45DF8FE3C64C85C51941"/>
    <w:rsid w:val="009B709F"/>
  </w:style>
  <w:style w:type="paragraph" w:customStyle="1" w:styleId="596E7C152D8140D79C09B8E97C2E2497">
    <w:name w:val="596E7C152D8140D79C09B8E97C2E2497"/>
    <w:rsid w:val="00B35053"/>
  </w:style>
  <w:style w:type="paragraph" w:customStyle="1" w:styleId="73E95A1CBC60B645A2FB2AF5CD04B4B0">
    <w:name w:val="73E95A1CBC60B645A2FB2AF5CD04B4B0"/>
    <w:rsid w:val="00EB2C03"/>
    <w:pPr>
      <w:spacing w:after="0" w:line="240" w:lineRule="auto"/>
    </w:pPr>
    <w:rPr>
      <w:sz w:val="24"/>
      <w:szCs w:val="24"/>
    </w:rPr>
  </w:style>
  <w:style w:type="paragraph" w:customStyle="1" w:styleId="C63719393CC25C4DBA7DCBB4CC6C8086">
    <w:name w:val="C63719393CC25C4DBA7DCBB4CC6C8086"/>
    <w:rsid w:val="00EB2C03"/>
    <w:pPr>
      <w:spacing w:after="0" w:line="240" w:lineRule="auto"/>
    </w:pPr>
    <w:rPr>
      <w:sz w:val="24"/>
      <w:szCs w:val="24"/>
    </w:rPr>
  </w:style>
  <w:style w:type="paragraph" w:customStyle="1" w:styleId="9181A37CE31E7244B9271DD8ABA449BB">
    <w:name w:val="9181A37CE31E7244B9271DD8ABA449BB"/>
    <w:rsid w:val="00EB2C03"/>
    <w:pPr>
      <w:spacing w:after="0" w:line="240" w:lineRule="auto"/>
    </w:pPr>
    <w:rPr>
      <w:sz w:val="24"/>
      <w:szCs w:val="24"/>
    </w:rPr>
  </w:style>
  <w:style w:type="paragraph" w:customStyle="1" w:styleId="9C3613041E20E04E9F7774734BD9F0BC">
    <w:name w:val="9C3613041E20E04E9F7774734BD9F0BC"/>
    <w:rsid w:val="00EB2C03"/>
    <w:pPr>
      <w:spacing w:after="0" w:line="240" w:lineRule="auto"/>
    </w:pPr>
    <w:rPr>
      <w:sz w:val="24"/>
      <w:szCs w:val="24"/>
    </w:rPr>
  </w:style>
  <w:style w:type="paragraph" w:customStyle="1" w:styleId="5FA3CBAFA67B5A4EABEB97E28223B780">
    <w:name w:val="5FA3CBAFA67B5A4EABEB97E28223B780"/>
    <w:rsid w:val="00EB2C03"/>
    <w:pPr>
      <w:spacing w:after="0" w:line="240" w:lineRule="auto"/>
    </w:pPr>
    <w:rPr>
      <w:sz w:val="24"/>
      <w:szCs w:val="24"/>
    </w:rPr>
  </w:style>
  <w:style w:type="paragraph" w:customStyle="1" w:styleId="D7BF01B3CD62C24D81CF0BA149DC9688">
    <w:name w:val="D7BF01B3CD62C24D81CF0BA149DC9688"/>
    <w:rsid w:val="00EB2C03"/>
    <w:pPr>
      <w:spacing w:after="0" w:line="240" w:lineRule="auto"/>
    </w:pPr>
    <w:rPr>
      <w:sz w:val="24"/>
      <w:szCs w:val="24"/>
    </w:rPr>
  </w:style>
  <w:style w:type="paragraph" w:customStyle="1" w:styleId="5B1F51217A2C0640BD31DD65F65C564D">
    <w:name w:val="5B1F51217A2C0640BD31DD65F65C564D"/>
    <w:rsid w:val="00EB2C03"/>
    <w:pPr>
      <w:spacing w:after="0" w:line="240" w:lineRule="auto"/>
    </w:pPr>
    <w:rPr>
      <w:sz w:val="24"/>
      <w:szCs w:val="24"/>
    </w:rPr>
  </w:style>
  <w:style w:type="paragraph" w:customStyle="1" w:styleId="A1651263149B2F4DB35EDD460384B02A">
    <w:name w:val="A1651263149B2F4DB35EDD460384B02A"/>
    <w:rsid w:val="00EB2C03"/>
    <w:pPr>
      <w:spacing w:after="0" w:line="240" w:lineRule="auto"/>
    </w:pPr>
    <w:rPr>
      <w:sz w:val="24"/>
      <w:szCs w:val="24"/>
    </w:rPr>
  </w:style>
  <w:style w:type="paragraph" w:customStyle="1" w:styleId="EB48304F365A4E4EAB6A0AF4FC49B85F">
    <w:name w:val="EB48304F365A4E4EAB6A0AF4FC49B85F"/>
    <w:rsid w:val="00EB2C03"/>
    <w:pPr>
      <w:spacing w:after="0" w:line="240" w:lineRule="auto"/>
    </w:pPr>
    <w:rPr>
      <w:sz w:val="24"/>
      <w:szCs w:val="24"/>
    </w:rPr>
  </w:style>
  <w:style w:type="paragraph" w:customStyle="1" w:styleId="67FCC38E414AF84E98B5CB77FEBC33CB">
    <w:name w:val="67FCC38E414AF84E98B5CB77FEBC33CB"/>
    <w:rsid w:val="00EB2C03"/>
    <w:pPr>
      <w:spacing w:after="0" w:line="240" w:lineRule="auto"/>
    </w:pPr>
    <w:rPr>
      <w:sz w:val="24"/>
      <w:szCs w:val="24"/>
    </w:rPr>
  </w:style>
  <w:style w:type="paragraph" w:customStyle="1" w:styleId="7782E6949114AF468019D2359C0D12A6">
    <w:name w:val="7782E6949114AF468019D2359C0D12A6"/>
    <w:rsid w:val="00EB2C03"/>
    <w:pPr>
      <w:spacing w:after="0" w:line="240" w:lineRule="auto"/>
    </w:pPr>
    <w:rPr>
      <w:sz w:val="24"/>
      <w:szCs w:val="24"/>
    </w:rPr>
  </w:style>
  <w:style w:type="paragraph" w:customStyle="1" w:styleId="50C0FAEA53992147B24084F8B2420F0E">
    <w:name w:val="50C0FAEA53992147B24084F8B2420F0E"/>
    <w:rsid w:val="00EB2C03"/>
    <w:pPr>
      <w:spacing w:after="0" w:line="240" w:lineRule="auto"/>
    </w:pPr>
    <w:rPr>
      <w:sz w:val="24"/>
      <w:szCs w:val="24"/>
    </w:rPr>
  </w:style>
  <w:style w:type="paragraph" w:customStyle="1" w:styleId="23622D57D3BBB546AD6B8B705E6D7FAB">
    <w:name w:val="23622D57D3BBB546AD6B8B705E6D7FAB"/>
    <w:rsid w:val="00EB2C03"/>
    <w:pPr>
      <w:spacing w:after="0" w:line="240" w:lineRule="auto"/>
    </w:pPr>
    <w:rPr>
      <w:sz w:val="24"/>
      <w:szCs w:val="24"/>
    </w:rPr>
  </w:style>
  <w:style w:type="paragraph" w:customStyle="1" w:styleId="A4AE677CA81C444F8E979C0BF886A0D1">
    <w:name w:val="A4AE677CA81C444F8E979C0BF886A0D1"/>
    <w:rsid w:val="00EB2C03"/>
    <w:pPr>
      <w:spacing w:after="0" w:line="240" w:lineRule="auto"/>
    </w:pPr>
    <w:rPr>
      <w:sz w:val="24"/>
      <w:szCs w:val="24"/>
    </w:rPr>
  </w:style>
  <w:style w:type="paragraph" w:customStyle="1" w:styleId="2BE92592CDDA854EA70430B75E0298C0">
    <w:name w:val="2BE92592CDDA854EA70430B75E0298C0"/>
    <w:rsid w:val="00EB2C03"/>
    <w:pPr>
      <w:spacing w:after="0" w:line="240" w:lineRule="auto"/>
    </w:pPr>
    <w:rPr>
      <w:sz w:val="24"/>
      <w:szCs w:val="24"/>
    </w:rPr>
  </w:style>
  <w:style w:type="paragraph" w:customStyle="1" w:styleId="9AE0F48CE007EB4F9D6DA3CDC35F2903">
    <w:name w:val="9AE0F48CE007EB4F9D6DA3CDC35F2903"/>
    <w:rsid w:val="00EB2C03"/>
    <w:pPr>
      <w:spacing w:after="0" w:line="240" w:lineRule="auto"/>
    </w:pPr>
    <w:rPr>
      <w:sz w:val="24"/>
      <w:szCs w:val="24"/>
    </w:rPr>
  </w:style>
  <w:style w:type="paragraph" w:customStyle="1" w:styleId="90211FF7AE9C1E478B7D6506B4D06B14">
    <w:name w:val="90211FF7AE9C1E478B7D6506B4D06B14"/>
    <w:rsid w:val="002211F5"/>
    <w:pPr>
      <w:spacing w:after="0" w:line="240" w:lineRule="auto"/>
    </w:pPr>
    <w:rPr>
      <w:sz w:val="24"/>
      <w:szCs w:val="24"/>
    </w:rPr>
  </w:style>
  <w:style w:type="paragraph" w:customStyle="1" w:styleId="69ADD4094209C245AC4E6900DACD54C8">
    <w:name w:val="69ADD4094209C245AC4E6900DACD54C8"/>
    <w:rsid w:val="002211F5"/>
    <w:pPr>
      <w:spacing w:after="0" w:line="240" w:lineRule="auto"/>
    </w:pPr>
    <w:rPr>
      <w:sz w:val="24"/>
      <w:szCs w:val="24"/>
    </w:rPr>
  </w:style>
  <w:style w:type="paragraph" w:customStyle="1" w:styleId="2CC789B6135259409C1B8F75D20EE6F2">
    <w:name w:val="2CC789B6135259409C1B8F75D20EE6F2"/>
    <w:rsid w:val="002211F5"/>
    <w:pPr>
      <w:spacing w:after="0" w:line="240" w:lineRule="auto"/>
    </w:pPr>
    <w:rPr>
      <w:sz w:val="24"/>
      <w:szCs w:val="24"/>
    </w:rPr>
  </w:style>
  <w:style w:type="paragraph" w:customStyle="1" w:styleId="2E6D938E608D9D4BAC4DDE62296A2E66">
    <w:name w:val="2E6D938E608D9D4BAC4DDE62296A2E66"/>
    <w:rsid w:val="002211F5"/>
    <w:pPr>
      <w:spacing w:after="0" w:line="240" w:lineRule="auto"/>
    </w:pPr>
    <w:rPr>
      <w:sz w:val="24"/>
      <w:szCs w:val="24"/>
    </w:rPr>
  </w:style>
  <w:style w:type="paragraph" w:customStyle="1" w:styleId="33C31F4A063998459CC6767D66FBD7C9">
    <w:name w:val="33C31F4A063998459CC6767D66FBD7C9"/>
    <w:rsid w:val="00801BEC"/>
    <w:pPr>
      <w:spacing w:after="0" w:line="240" w:lineRule="auto"/>
    </w:pPr>
    <w:rPr>
      <w:sz w:val="24"/>
      <w:szCs w:val="24"/>
    </w:rPr>
  </w:style>
  <w:style w:type="paragraph" w:customStyle="1" w:styleId="D30BB727CB92F641929A6F6202FA05D3">
    <w:name w:val="D30BB727CB92F641929A6F6202FA05D3"/>
    <w:rsid w:val="00801BEC"/>
    <w:pPr>
      <w:spacing w:after="0" w:line="240" w:lineRule="auto"/>
    </w:pPr>
    <w:rPr>
      <w:sz w:val="24"/>
      <w:szCs w:val="24"/>
    </w:rPr>
  </w:style>
  <w:style w:type="paragraph" w:customStyle="1" w:styleId="D33B256E7ACEEF4CA93B38B38E9D7EBA">
    <w:name w:val="D33B256E7ACEEF4CA93B38B38E9D7EBA"/>
    <w:rsid w:val="00363D83"/>
    <w:pPr>
      <w:spacing w:after="0" w:line="240" w:lineRule="auto"/>
    </w:pPr>
    <w:rPr>
      <w:sz w:val="24"/>
      <w:szCs w:val="24"/>
    </w:rPr>
  </w:style>
  <w:style w:type="paragraph" w:customStyle="1" w:styleId="323342423EDCD14094201A0844075777">
    <w:name w:val="323342423EDCD14094201A0844075777"/>
    <w:rsid w:val="00363D83"/>
    <w:pPr>
      <w:spacing w:after="0" w:line="240" w:lineRule="auto"/>
    </w:pPr>
    <w:rPr>
      <w:sz w:val="24"/>
      <w:szCs w:val="24"/>
    </w:rPr>
  </w:style>
  <w:style w:type="paragraph" w:customStyle="1" w:styleId="CBA2EBD9F91B6042B57BA0CB11187581">
    <w:name w:val="CBA2EBD9F91B6042B57BA0CB11187581"/>
    <w:rsid w:val="00363D83"/>
    <w:pPr>
      <w:spacing w:after="0" w:line="240" w:lineRule="auto"/>
    </w:pPr>
    <w:rPr>
      <w:sz w:val="24"/>
      <w:szCs w:val="24"/>
    </w:rPr>
  </w:style>
  <w:style w:type="paragraph" w:customStyle="1" w:styleId="0472EB720157214F80A2DBDC7E4822E2">
    <w:name w:val="0472EB720157214F80A2DBDC7E4822E2"/>
    <w:rsid w:val="00363D83"/>
    <w:pPr>
      <w:spacing w:after="0" w:line="240" w:lineRule="auto"/>
    </w:pPr>
    <w:rPr>
      <w:sz w:val="24"/>
      <w:szCs w:val="24"/>
    </w:rPr>
  </w:style>
  <w:style w:type="paragraph" w:customStyle="1" w:styleId="3775422E5BB3E442A48DD629D26FD87D">
    <w:name w:val="3775422E5BB3E442A48DD629D26FD87D"/>
    <w:rsid w:val="00363D83"/>
    <w:pPr>
      <w:spacing w:after="0" w:line="240" w:lineRule="auto"/>
    </w:pPr>
    <w:rPr>
      <w:sz w:val="24"/>
      <w:szCs w:val="24"/>
    </w:rPr>
  </w:style>
  <w:style w:type="paragraph" w:customStyle="1" w:styleId="AE5C286073EED04490EF8316E283B2CE">
    <w:name w:val="AE5C286073EED04490EF8316E283B2CE"/>
    <w:rsid w:val="00363D83"/>
    <w:pPr>
      <w:spacing w:after="0" w:line="240" w:lineRule="auto"/>
    </w:pPr>
    <w:rPr>
      <w:sz w:val="24"/>
      <w:szCs w:val="24"/>
    </w:rPr>
  </w:style>
  <w:style w:type="paragraph" w:customStyle="1" w:styleId="506BDA3402FE744995F4B80C0EDC6ED3">
    <w:name w:val="506BDA3402FE744995F4B80C0EDC6ED3"/>
    <w:rsid w:val="00363D83"/>
    <w:pPr>
      <w:spacing w:after="0" w:line="240" w:lineRule="auto"/>
    </w:pPr>
    <w:rPr>
      <w:sz w:val="24"/>
      <w:szCs w:val="24"/>
    </w:rPr>
  </w:style>
  <w:style w:type="paragraph" w:customStyle="1" w:styleId="3B74DEA9B733F249ADA5448C43C786D9">
    <w:name w:val="3B74DEA9B733F249ADA5448C43C786D9"/>
    <w:rsid w:val="00363D83"/>
    <w:pPr>
      <w:spacing w:after="0" w:line="240" w:lineRule="auto"/>
    </w:pPr>
    <w:rPr>
      <w:sz w:val="24"/>
      <w:szCs w:val="24"/>
    </w:rPr>
  </w:style>
  <w:style w:type="paragraph" w:customStyle="1" w:styleId="240D531048202E4D8E2F687BC0727427">
    <w:name w:val="240D531048202E4D8E2F687BC0727427"/>
    <w:rsid w:val="00363D83"/>
    <w:pPr>
      <w:spacing w:after="0" w:line="240" w:lineRule="auto"/>
    </w:pPr>
    <w:rPr>
      <w:sz w:val="24"/>
      <w:szCs w:val="24"/>
    </w:rPr>
  </w:style>
  <w:style w:type="paragraph" w:customStyle="1" w:styleId="4EB709E7D9D78841877B7EDD4516E3E2">
    <w:name w:val="4EB709E7D9D78841877B7EDD4516E3E2"/>
    <w:rsid w:val="00363D83"/>
    <w:pPr>
      <w:spacing w:after="0" w:line="240" w:lineRule="auto"/>
    </w:pPr>
    <w:rPr>
      <w:sz w:val="24"/>
      <w:szCs w:val="24"/>
    </w:rPr>
  </w:style>
  <w:style w:type="paragraph" w:customStyle="1" w:styleId="9192372CA2D4214289AE0C135355BD4A">
    <w:name w:val="9192372CA2D4214289AE0C135355BD4A"/>
    <w:rsid w:val="00363D83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leuren Groenhorst Lesmateriaa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E6D0F"/>
      </a:accent1>
      <a:accent2>
        <a:srgbClr val="70150B"/>
      </a:accent2>
      <a:accent3>
        <a:srgbClr val="0578BD"/>
      </a:accent3>
      <a:accent4>
        <a:srgbClr val="C7D200"/>
      </a:accent4>
      <a:accent5>
        <a:srgbClr val="CCCCCC"/>
      </a:accent5>
      <a:accent6>
        <a:srgbClr val="4C4C4C"/>
      </a:accent6>
      <a:hlink>
        <a:srgbClr val="000000"/>
      </a:hlink>
      <a:folHlink>
        <a:srgbClr val="000000"/>
      </a:folHlink>
    </a:clrScheme>
    <a:fontScheme name="Lettertype Groenhors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ju xmlns="http://www.joulesunlimited.com/ccmappings">
  <Titel_20_leermiddel>bb/kb/gl</Titel_20_leermiddel>
  <Titel_20_les>Rewilding</Titel_20_les>
  <Code_20_les>- bijlage 3</Code_20_les>
</ju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F41BA3567AE42AF57EA5439134286" ma:contentTypeVersion="4" ma:contentTypeDescription="Een nieuw document maken." ma:contentTypeScope="" ma:versionID="24d0322f527348a511d713fcd734abdf">
  <xsd:schema xmlns:xsd="http://www.w3.org/2001/XMLSchema" xmlns:xs="http://www.w3.org/2001/XMLSchema" xmlns:p="http://schemas.microsoft.com/office/2006/metadata/properties" xmlns:ns2="00d9d3f5-b547-411c-b289-d52b43b18374" targetNamespace="http://schemas.microsoft.com/office/2006/metadata/properties" ma:root="true" ma:fieldsID="2e5e71115cfcdccb1a4807df45a2cda2" ns2:_="">
    <xsd:import namespace="00d9d3f5-b547-411c-b289-d52b43b18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9d3f5-b547-411c-b289-d52b43b18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19C94F-E01A-4BB1-8917-91A0F9B340BF}">
  <ds:schemaRefs>
    <ds:schemaRef ds:uri="http://www.joulesunlimited.com/ccmappings"/>
  </ds:schemaRefs>
</ds:datastoreItem>
</file>

<file path=customXml/itemProps2.xml><?xml version="1.0" encoding="utf-8"?>
<ds:datastoreItem xmlns:ds="http://schemas.openxmlformats.org/officeDocument/2006/customXml" ds:itemID="{787B7AAE-3E79-4ECB-858B-4CB399C33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9d3f5-b547-411c-b289-d52b43b18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14D28-3077-4EC9-B202-E9FB409287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BE90DE-6BE5-4EA1-B06B-62B3FB0F54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9991A7-3E1D-4E30-8DAA-92E61648FE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Lesmateriaal Groenhorst</Template>
  <TotalTime>8</TotalTime>
  <Pages>1</Pages>
  <Words>54</Words>
  <Characters>443</Characters>
  <Application>Microsoft Office Word</Application>
  <DocSecurity>4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Sjabloon Lesmateriaal Groenhorst</vt:lpstr>
      <vt:lpstr>Lesmateriaal</vt:lpstr>
    </vt:vector>
  </TitlesOfParts>
  <Manager/>
  <Company>Groenhorst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Lesmateriaal Groenhorst</dc:title>
  <dc:subject/>
  <dc:creator>Hilda Weges</dc:creator>
  <cp:keywords/>
  <dc:description>sjabloonversie 1.0 - 19 mei 2016_x000d_
ontwerp: Verheij &amp; van der Heide_x000d_
sjablonen: www.joulesunlimited.nl</dc:description>
  <cp:lastModifiedBy>Marlies Beukenkamp</cp:lastModifiedBy>
  <cp:revision>2</cp:revision>
  <cp:lastPrinted>2017-01-24T07:55:00Z</cp:lastPrinted>
  <dcterms:created xsi:type="dcterms:W3CDTF">2023-09-07T14:35:00Z</dcterms:created>
  <dcterms:modified xsi:type="dcterms:W3CDTF">2023-09-07T14:35:00Z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0x010100502F41BA3567AE42AF57EA5439134286</vt:lpwstr>
  </property>
  <property fmtid="{D5CDD505-2E9C-101B-9397-08002B2CF9AE}" pid="3" name="_dlc_DocIdItemGuid">
    <vt:lpwstr>eab4c9c2-6662-4592-add9-5d632711815f</vt:lpwstr>
  </property>
</Properties>
</file>